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0aa4" w14:textId="03b0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22 желтоқсандағы № 96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56-бабының </w:t>
      </w:r>
      <w:r>
        <w:rPr>
          <w:rFonts w:ascii="Times New Roman"/>
          <w:b w:val="false"/>
          <w:i w:val="false"/>
          <w:color w:val="000000"/>
          <w:sz w:val="28"/>
        </w:rPr>
        <w:t>12 тармағына</w:t>
      </w:r>
      <w:r>
        <w:rPr>
          <w:rFonts w:ascii="Times New Roman"/>
          <w:b w:val="false"/>
          <w:i w:val="false"/>
          <w:color w:val="000000"/>
          <w:sz w:val="28"/>
        </w:rPr>
        <w:t xml:space="preserve"> және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1.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