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ddbb" w14:textId="b70d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2020 жылғы 9 желтоқсандағы № 384 "Байғанин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2021 жылғы 9 желтоқсандағы № 90 шешімі. Күші жойылды - Ақтөбе облысы Байғанин аудандық мәслихатының 2023 жылғы 19 мамырдағы № 26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аудандық мәслихатының 19.05.2023 № 26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2020 жылғы 9 желтоқсандағы № 384 "Байғанин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(нормативтік құқықтық актілерді мемлекеттік тіркеу Тізілімінде № 7789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"Байғанин аудандық мәслихатының аппараты" мемлекеттік мекемесінің "Б" корпусы мемлекеттік әкімшілік қызметшілерінің қызметін бағалаудың әдістемесінде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(әрі қарай – Әдістеме):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Әдістеменің </w:t>
      </w:r>
      <w:r>
        <w:rPr>
          <w:rFonts w:ascii="Times New Roman"/>
          <w:b w:val="false"/>
          <w:i w:val="false"/>
          <w:color w:val="000000"/>
          <w:sz w:val="28"/>
        </w:rPr>
        <w:t>24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жаңа редакцияда мазмұндалсын: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Жоғары тұрған басшымен бағалау парағына қол қойылғаннан кейін функционалдық міндеттеріне, кадр қызметінің жұмысын жүргізу кіретін мәслихат аппаратының бас маманы (бұдан әрі – бас маман) 2 жұмыс күнінен кешіктірмей оны Комиссияның қарауына ұсынады.";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Әдістеменің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"Құрылымдық бөлімше басшысы" сөздері "Бас маман" сөздерімен ауыстырылсын.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