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5a49" w14:textId="4365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Сарықобда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29 желтоқсандағы № 131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32 204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22.06.2022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аудандық бюджеттен берілетін субвенция көлемі – 29 750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- 752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