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118b" w14:textId="6cc1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Маржанбұлақ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439 270,9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432 234,9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440 377,4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57 013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- 539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бюджетіне аудандық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96 440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көшелерін күрделі және орташа жөндеуге – 100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Маржанбұлақ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тармақ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