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648c" w14:textId="4c3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44 874,3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29 568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