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1ea06" w14:textId="4e1ea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Қарақұдық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2021 жылғы 29 желтоқсандағы № 128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Қарақұдық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46 931,9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3 271,8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296,2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43 363,9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47 092,3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- 160,4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160,4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- 160,4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Алға аудандық мәслихатының 30.11.2022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 бюджетінің кірісіне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"2022-2024 жылдарға арналған республикалық бюджет туралы" Заңының (әрі қарай – Заңы) </w:t>
      </w:r>
      <w:r>
        <w:rPr>
          <w:rFonts w:ascii="Times New Roman"/>
          <w:b w:val="false"/>
          <w:i w:val="false"/>
          <w:color w:val="000000"/>
          <w:sz w:val="28"/>
        </w:rPr>
        <w:t>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36 018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 үшін айлық есептік көрсеткіш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мөлшерін есептеу үшін ең төменгі күнкөріс деңгейінің шамасы – 37 389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Ақтөбе облысы Алға аудандық мәслихатының 22.06.2022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ауылдық округ бюджетіне аудандық бюджеттен берілетін субвенция көлемі – 38 164 мың теңге сомасында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ауылдық округ бюджетіне республикалық бюджеттен нысаналы ағымдағы трансферттер түскені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қызметшілердің жекеленген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- 877 мың теңге.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2021 жылғы 29 желтоқсандағы № 128 шешіміне 1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Қарақұдық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Алға аудандық мәслихатының 30.11.2022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46 931,9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43 363,9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Пайдалынылмаған (толық пайдаланылмаған) нысаналы тарнсферттерді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2021 жылғы 29 желтоқсандағы № 128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алу келісм-шарттары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2021 жылғы 29 желтоқсандағы № 128 шешіміне 3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алу келісм-шарттары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