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8918" w14:textId="7e18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30 желтоқсандағы № 472 "2021-2023 жылдарға арналған Қарақобда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10 қарашадағы № 102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"2021-2023 жылдарға арналған Қарақобда ауылдық округ бюджетін бекіту туралы" 2020 жылғы 30 желтоқсандағы № 472 (нормативтік құқықтық актілерді мемлекеттік тіркеу тізілімінде № 7921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Қарақобда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27 310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27 536,6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226,6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- 226,6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2021 жылғы 10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472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төмен тұрған бюджеттен жоғары тұрған бюджеттің шығындарын өтеуге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