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3a5" w14:textId="81c0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468 "2021-2023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98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Бестамақ ауылдық округ бюджетін бекіту туралы" 2020 жылғы 30 желтоқсандағы № 468 (нормативтік құқықтық актілерді мемлекеттік тіркеу тізілімінде № 7928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86 415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