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e7824" w14:textId="bae78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мүгедектігі бар адамдар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ауданы әкімдігінің 2021 жылғы 3 желтоқсандағы № 317 қаулысы. Мерзімі өткендіктен қолданыс тоқтатылды</w:t>
      </w:r>
    </w:p>
    <w:p>
      <w:pPr>
        <w:spacing w:after="0"/>
        <w:ind w:left="0"/>
        <w:jc w:val="both"/>
      </w:pPr>
      <w:r>
        <w:rPr>
          <w:rFonts w:ascii="Times New Roman"/>
          <w:b w:val="false"/>
          <w:i w:val="false"/>
          <w:color w:val="ff0000"/>
          <w:sz w:val="28"/>
        </w:rPr>
        <w:t xml:space="preserve">
      Ескерту. Қаулының атауы жаңа редакцияда - Ақтөбе облысы Әйтеке би ауданы әкімдігінің 01.11.2022 </w:t>
      </w:r>
      <w:r>
        <w:rPr>
          <w:rFonts w:ascii="Times New Roman"/>
          <w:b w:val="false"/>
          <w:i w:val="false"/>
          <w:color w:val="ff0000"/>
          <w:sz w:val="28"/>
        </w:rPr>
        <w:t>№ 237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13 маусымдағы № 498 "Мүгедектігі бар адамдар үшін жұмыс орындарын квоталау қағидаларын бекіту туралы", Нормативтік құқықтық актілерді мемлекеттік тіркеу тізілімінде № 14010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Әйтеке би ауданының әкімдігі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Әйтеке би ауданы әкімдігінің 01.11.2022 </w:t>
      </w:r>
      <w:r>
        <w:rPr>
          <w:rFonts w:ascii="Times New Roman"/>
          <w:b w:val="false"/>
          <w:i w:val="false"/>
          <w:color w:val="000000"/>
          <w:sz w:val="28"/>
        </w:rPr>
        <w:t>№ 237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2022 жылға Әйтеке би ауданы бойынша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 үшін жұмыс орындарының квотасы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Әйтеке би ауданы әкімдігінің 01.11.2022 </w:t>
      </w:r>
      <w:r>
        <w:rPr>
          <w:rFonts w:ascii="Times New Roman"/>
          <w:b w:val="false"/>
          <w:i w:val="false"/>
          <w:color w:val="000000"/>
          <w:sz w:val="28"/>
        </w:rPr>
        <w:t>№ 237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"Әйтеке би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Әйтеке би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2022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Әйтеке би ауданы әкімдігінің </w:t>
            </w:r>
            <w:r>
              <w:br/>
            </w:r>
            <w:r>
              <w:rPr>
                <w:rFonts w:ascii="Times New Roman"/>
                <w:b w:val="false"/>
                <w:i w:val="false"/>
                <w:color w:val="000000"/>
                <w:sz w:val="20"/>
              </w:rPr>
              <w:t xml:space="preserve">2021 жылғы "03" </w:t>
            </w:r>
            <w:r>
              <w:br/>
            </w:r>
            <w:r>
              <w:rPr>
                <w:rFonts w:ascii="Times New Roman"/>
                <w:b w:val="false"/>
                <w:i w:val="false"/>
                <w:color w:val="000000"/>
                <w:sz w:val="20"/>
              </w:rPr>
              <w:t xml:space="preserve">желтоқсандағы № 317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2022 жылға Әйтеке би ауданы бойынша мүгедектігі бар адамдар үшін ұйымдар бөлінісінде жұмыс орындарына квота</w:t>
      </w:r>
    </w:p>
    <w:p>
      <w:pPr>
        <w:spacing w:after="0"/>
        <w:ind w:left="0"/>
        <w:jc w:val="both"/>
      </w:pPr>
      <w:r>
        <w:rPr>
          <w:rFonts w:ascii="Times New Roman"/>
          <w:b w:val="false"/>
          <w:i w:val="false"/>
          <w:color w:val="ff0000"/>
          <w:sz w:val="28"/>
        </w:rPr>
        <w:t xml:space="preserve">
      Ескерту. Қосымшаға өзгерістер енгізілді - Ақтөбе облысы Әйтеке би ауданы әкімдігінің 01.11.2022 </w:t>
      </w:r>
      <w:r>
        <w:rPr>
          <w:rFonts w:ascii="Times New Roman"/>
          <w:b w:val="false"/>
          <w:i w:val="false"/>
          <w:color w:val="ff0000"/>
          <w:sz w:val="28"/>
        </w:rPr>
        <w:t>№ 237</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(қызметкерлердің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Әйтеке би ауданының білім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"Әйтеке би аудандық ауруханасы"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мәдениет, тілдерді дамыту, дене шынықтыру және спорт бөлімі" мемлекеттік мекемесінің "Әйтеке би аудандық "Целинник" мәдениет үйі"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ветеринария басқармасы" мемлекеттік мекемесінің шаруашылық жүргізу құқығындағы "Әйтеке би аудандық ветеринариялық стансасы"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мекемесінің "Қарабұтақ орман шаруашылығы"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Әйтеке би ауданының білім бөлімі" мемлекеттік мекемесінің "Т.Жүргенов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Әйтеке би ауданының білім бөлімі" мемлекеттік мекемесінің "М. Жұмабаев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"Әйтеке би көпсалалы колледжі"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Әйтеке би аудандық мәдениет, тілдерді дамыту, дене шынықтыру және спорт бөлімі" мемлекеттік мекемесінің "Әйтеке би аудандық орталықтандырылған кітапханалар жүйесі"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"Құмқұдық"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 -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 AГРO"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