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80c45" w14:textId="3980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"Qaz Diatom Minerals" жауапкершілігі шектеулі серіктестігіне пайдалы қазбаларды барлау жұмыстарын жүргізу үшін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әкімдігінің 2021 жылғы 26 шілдедегі № 155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71-1-бабының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"Qaz Diatom Minerals" жауапкершілігі шектеулі серіктестігімен пайдалы қазбаларды барлау бойынша жұмыстарын жүргізу үшін, Әйтеке би ауданы аумағында орналасқан жалпы алаңы 3500 гектар жер учаскесіне жер пайдаланушылардан алып қоймай, 2026 жылдың 8 маусымға дейінгі мерзімге қауымдық сервитут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"Qaz Diatom Minerals" жауапкершілігі шектеулі серіктестігіне жер учаскелерін нысаналы мақсаты бойынша пайдалануға жарамды күйге келтіру және жер пайдаланушылармен жасасқан шартта шығынды өтеу бойынша міндеттерін және басқа да шарттарды анықтау ұсынылсын.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