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7548" w14:textId="8817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 Diatom Minerals"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153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1. "Qaz Diatom Minerals" жауапкершілігі шектеулі серіктестігімен пайдалы қазбаларды барлау бойынша жұмыстарын жүргізу үшін, Әйтеке би ауданы аумағында орналасқан жалпы алаңы 1300 гектар жер учаскесіне жер пайдаланушылардан алып қоймай, 2026 жылдың 15 қыркүйегіне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"Qaz Diatom Minerals"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