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1cf8" w14:textId="02f1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520 "2021–2023 жылдарға арналған Сарат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Сарат ауылдық округ бюджетін бекіту туралы" 2021 жылғы 6 қаңтардағы № 520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7968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Сарат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33 346,6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қалдықтарды – 103,4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шешіміне қосымша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