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d89f" w14:textId="5dfd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518 "2021–2023 жылдарға арналған Құмқұдық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Құмқұдық ауылдық округ бюджетін бекіту туралы" 2021 жылғы 6 қаңтардағы № 518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7974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Құмқұдық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66 302,9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64 901,9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1185,5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қарашадағы № 117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