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fecd" w14:textId="e89f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509 "2021-2023 жылдарға арналған Қарабұтақ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26 қарашадағы № 108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Қарабұтақ ауылдық округ бюджетін бекіту туралы" 2021 жылғы 6 қаңтардағы № 509 (Нормативтік құқықтық актілердің мемлекеттік тіркеу тізілімінде № 7977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Қарабұтақ ауылдық округ бюджеті тиісінше 1, 2 және 3-қосымшаларға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92 049,7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–87 483,7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966,1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26 қарашадағы № 108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509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мекендірдің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