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fe04" w14:textId="193f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514 "2021–2023 жылдарға арналған Тұмабұлақ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15 қыркүйектегі № 86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Тұмабұлақ ауылдық округ бюджетін бекіту туралы" 2021 жылғы 6 қаңтардағы № 514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7975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Тұмабұлақ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47 295,5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45 619,5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47 528,4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қалдықтарды – 232,9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15 қыркүйектегі № 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Тұмабұлақ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