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97d8" w14:textId="55a9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509 "2021-2023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Қарабұтақ ауылдық округ бюджетін бекіту туралы" 2021 жылғы 6 қаңтардағы № 509 (Нормативтік құқықтық актілердің мемлекеттік тіркеу тізілімінде № 7977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Қарабұтақ ауылдық округ бюджеті тиісінше 1, 2 және 3-қосымшаларға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94 055,2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5366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–88 689,2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966,1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509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