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becc" w14:textId="eddb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Златополье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7С-17/6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 Златополье ауылдық округінің бюджеті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52868,8 мың теңге, соның ішінде:</w:t>
      </w:r>
    </w:p>
    <w:p>
      <w:pPr>
        <w:spacing w:after="0"/>
        <w:ind w:left="0"/>
        <w:jc w:val="both"/>
      </w:pPr>
      <w:r>
        <w:rPr>
          <w:rFonts w:ascii="Times New Roman"/>
          <w:b w:val="false"/>
          <w:i w:val="false"/>
          <w:color w:val="000000"/>
          <w:sz w:val="28"/>
        </w:rPr>
        <w:t>
      салықтық түсімдер – 9794,3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9,9 мың теңге;</w:t>
      </w:r>
    </w:p>
    <w:p>
      <w:pPr>
        <w:spacing w:after="0"/>
        <w:ind w:left="0"/>
        <w:jc w:val="both"/>
      </w:pPr>
      <w:r>
        <w:rPr>
          <w:rFonts w:ascii="Times New Roman"/>
          <w:b w:val="false"/>
          <w:i w:val="false"/>
          <w:color w:val="000000"/>
          <w:sz w:val="28"/>
        </w:rPr>
        <w:t>
      трансферттердің түсімдері – 43064,6 мың теңге;</w:t>
      </w:r>
    </w:p>
    <w:p>
      <w:pPr>
        <w:spacing w:after="0"/>
        <w:ind w:left="0"/>
        <w:jc w:val="both"/>
      </w:pPr>
      <w:r>
        <w:rPr>
          <w:rFonts w:ascii="Times New Roman"/>
          <w:b w:val="false"/>
          <w:i w:val="false"/>
          <w:color w:val="000000"/>
          <w:sz w:val="28"/>
        </w:rPr>
        <w:t>
      2) шығындар – 54030,5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-1161,7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1161,7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30.11.2022 </w:t>
      </w:r>
      <w:r>
        <w:rPr>
          <w:rFonts w:ascii="Times New Roman"/>
          <w:b w:val="false"/>
          <w:i w:val="false"/>
          <w:color w:val="000000"/>
          <w:sz w:val="28"/>
        </w:rPr>
        <w:t>№ 7С-31/8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26013,0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ауданының Златополье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12.04.2022 </w:t>
      </w:r>
      <w:r>
        <w:rPr>
          <w:rFonts w:ascii="Times New Roman"/>
          <w:b w:val="false"/>
          <w:i w:val="false"/>
          <w:color w:val="000000"/>
          <w:sz w:val="28"/>
        </w:rPr>
        <w:t>№ 7С-21/4</w:t>
      </w:r>
      <w:r>
        <w:rPr>
          <w:rFonts w:ascii="Times New Roman"/>
          <w:b w:val="false"/>
          <w:i w:val="false"/>
          <w:color w:val="ff0000"/>
          <w:sz w:val="28"/>
        </w:rPr>
        <w:t xml:space="preserve"> (01.01.2022 бастап қолданысқа енгізіледі) шешімімен; орыс тілінде жаңа редакцияда, қазақ тіліндегі мәтіні өзгермейді - Ақмола облысы Бурабай аудандық мәслихатының 30.11.2022 </w:t>
      </w:r>
      <w:r>
        <w:rPr>
          <w:rFonts w:ascii="Times New Roman"/>
          <w:b w:val="false"/>
          <w:i w:val="false"/>
          <w:color w:val="000000"/>
          <w:sz w:val="28"/>
        </w:rPr>
        <w:t>№ 7С-31/8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7С-17/6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Златополье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30.11.2022 </w:t>
      </w:r>
      <w:r>
        <w:rPr>
          <w:rFonts w:ascii="Times New Roman"/>
          <w:b w:val="false"/>
          <w:i w:val="false"/>
          <w:color w:val="ff0000"/>
          <w:sz w:val="28"/>
        </w:rPr>
        <w:t>№ 7С-31/8</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7С-17/6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Златополье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7С-17/6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Златополье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7С-17/6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Златополье ауылдық округінің бюджетіне 2022 жылға арналған жоғары тұрған бюджеттерден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Златополье ауылында футбол алаңы мен жаттығу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