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ecf" w14:textId="3192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Абылайхан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Абылайхан ауылдық округінің бюджеті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41940,1 мың теңге, соның ішінде:</w:t>
      </w:r>
    </w:p>
    <w:p>
      <w:pPr>
        <w:spacing w:after="0"/>
        <w:ind w:left="0"/>
        <w:jc w:val="both"/>
      </w:pPr>
      <w:r>
        <w:rPr>
          <w:rFonts w:ascii="Times New Roman"/>
          <w:b w:val="false"/>
          <w:i w:val="false"/>
          <w:color w:val="000000"/>
          <w:sz w:val="28"/>
        </w:rPr>
        <w:t>
      салықтық түсімдер – 7488,0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34452,1 мың теңге;</w:t>
      </w:r>
    </w:p>
    <w:p>
      <w:pPr>
        <w:spacing w:after="0"/>
        <w:ind w:left="0"/>
        <w:jc w:val="both"/>
      </w:pPr>
      <w:r>
        <w:rPr>
          <w:rFonts w:ascii="Times New Roman"/>
          <w:b w:val="false"/>
          <w:i w:val="false"/>
          <w:color w:val="000000"/>
          <w:sz w:val="28"/>
        </w:rPr>
        <w:t>
      2) шығындар –43198,1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-1258,0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1258,0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21820,0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Абылайхан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30.03.2022 </w:t>
      </w:r>
      <w:r>
        <w:rPr>
          <w:rFonts w:ascii="Times New Roman"/>
          <w:b w:val="false"/>
          <w:i w:val="false"/>
          <w:color w:val="000000"/>
          <w:sz w:val="28"/>
        </w:rPr>
        <w:t>№ 7С-20/3</w:t>
      </w:r>
      <w:r>
        <w:rPr>
          <w:rFonts w:ascii="Times New Roman"/>
          <w:b w:val="false"/>
          <w:i w:val="false"/>
          <w:color w:val="ff0000"/>
          <w:sz w:val="28"/>
        </w:rPr>
        <w:t xml:space="preserve"> (01.01.2022 бастап қолданысқа енгізіледі); орыс тілінде жаңа редакцияда, қазақ тіліндегі мәтіні өзгермейді - Ақмола облысы Бурабай аудандық мәслихатының 13.09.2022 </w:t>
      </w:r>
      <w:r>
        <w:rPr>
          <w:rFonts w:ascii="Times New Roman"/>
          <w:b w:val="false"/>
          <w:i w:val="false"/>
          <w:color w:val="000000"/>
          <w:sz w:val="28"/>
        </w:rPr>
        <w:t>№ 7С-27/5</w:t>
      </w:r>
      <w:r>
        <w:rPr>
          <w:rFonts w:ascii="Times New Roman"/>
          <w:b w:val="false"/>
          <w:i w:val="false"/>
          <w:color w:val="ff0000"/>
          <w:sz w:val="28"/>
        </w:rPr>
        <w:t xml:space="preserve"> (01.01.2022 бастап қолданысқа енгізіледі) шешімімен.шешімімен.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7С-17/3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Абылайхан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7С-31/5</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7С-17/3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Абылайхан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7С-17/3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Абылайхан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7С-17/3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Абылайхан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Қызылағаш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