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0f76f" w14:textId="850f7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арналған Бурабай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Бурабай аудандық мәслихатының 2021 жылғы 10 желтоқсандағы № 7С-15/2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56-бабының </w:t>
      </w:r>
      <w:r>
        <w:rPr>
          <w:rFonts w:ascii="Times New Roman"/>
          <w:b w:val="false"/>
          <w:i w:val="false"/>
          <w:color w:val="000000"/>
          <w:sz w:val="28"/>
        </w:rPr>
        <w:t>12-тармағына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Ұлттық экономика министрлігінің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Бурабай аудандық мәслихаты ШЕШТІ:</w:t>
      </w:r>
    </w:p>
    <w:bookmarkEnd w:id="0"/>
    <w:bookmarkStart w:name="z2" w:id="1"/>
    <w:p>
      <w:pPr>
        <w:spacing w:after="0"/>
        <w:ind w:left="0"/>
        <w:jc w:val="both"/>
      </w:pPr>
      <w:r>
        <w:rPr>
          <w:rFonts w:ascii="Times New Roman"/>
          <w:b w:val="false"/>
          <w:i w:val="false"/>
          <w:color w:val="000000"/>
          <w:sz w:val="28"/>
        </w:rPr>
        <w:t>
      1. 2022 жылға арналған Бурабай ауданының ауылдық елді мекендерге жұмыс істеуге және тұруға келген басшылық лауазымдарды атқаратын "Б" корпусының мемлекеттік әкімшілік қызметшілерін қоспағанда, денсаулық сақтау, білім беру, әлеуметтік қамсыздандыру, мәдениет, спорт және агроөнеркәсіптік кешен саласындағы мамандарға, кент, ауылдық округтер 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Осы шешiм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М.Нурпанова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