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f6e6" w14:textId="aa0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25 желтоқсандағы № 6С-70/9 "Бурабай ауданының Щучинск қаласының, Бурабай кентінің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30 қарашадағы № 7С-14/2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қаласының, Бурабай кентінің және ауылдық округтерінің 2021-2023 жылдарға арналған бюджеттері туралы" 2020 жылғы 25 желтоқсандағы № 6С-70/9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2021-2023 жылдарға арналған бюджеті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601517,4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422444,9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636505,8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34988,4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2021-2023 жылдарға арналған бюджеті осы шешімнің 4, 5 және 6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110490,9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117198,1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-6707,2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6707,2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2021-2023 жылдарға арналған бюджеті осы шешімнің 7, 8 және 9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19297,1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2618,0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2021-2023 жылдарға арналған бюджеті осы шешімнің 10, 11 және 12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101436,0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96308,7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1655,6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2021-2023 жылдарға арналған бюджеті осы шешімнің 13, 14 және 15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1184,2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2021-2023 жылдарға арналған бюджеті осы шешімнің 16, 17 және 18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161586,9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167583,1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5996,2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2021-2023 жылдарға арналған бюджеті осы шешімнің 19, 20 және 21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149409,4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139793,4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2021-2023 жылдарға арналған бюджеті осы шешімнің 22, 23 және 24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181922,0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16464,4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2021-2023 жылдарға арналған бюджеті осы шешімнің 25, 26 және 27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2766,7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2021-2023 жылдарға арналған бюджеті осы шешімнің 28, 29 және 30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111880,9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104270,9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1115199,1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3318,2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2021-2023 жылдарға арналған бюджеті осы шешімнің 31, 32 және 33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22664,7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1753,0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745"/>
        <w:gridCol w:w="1541"/>
        <w:gridCol w:w="3578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636505,8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1193"/>
        <w:gridCol w:w="5864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қаласынының, Бурабай кентінің және ауылдық округтердің бюджеттеріне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Зеленый Бор ауылының көше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Атамекен ауылының Абай көшесіндегі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құжаттарын, сот актілерін орындауға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жаңадан қабыланған әкімнің біліктілігін арттыруға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 кәріздік су құбыры станциясын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қызметін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безендіруге (мұз фигураларын тұрғызу, МАФ, қаланы декоративтік-жарықпен безендіру, қаланың қарлы қалашығы)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Успеноюрьевка ауылында кентішілік автомобиль жолдарын орташа жөндеу" техникалық құжаттаманы әзірлеу бойынша қызметті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