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7236" w14:textId="3447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жылдарға арналған Бурабай ауданының ауылдық округтері бойынша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10 қыркүйектегі № 7С-12/2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2021-2022 жылдарға арналған Бурабай ауданының ауылдық округтері бойынша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жылдарға арналған Бурабай ауданының ауылдық округтері бойынша жайылымдарды басқару және оларды пайдалану жөніндегі жоспар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2021-2022 жылдарға арналған Бурабай ауданының ауылдық округтері бойынша жайылымдарды басқару және оларды пайдалану жөніндегі жоспар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Бурабай ауданының аумағында жайылымдардың орналасу схемасын (картасы) (2021-2022 жылдарға арналған Бурабай ауданы ауылдық округтері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схемаларын (2021-2022 жылдарға арналған Бурабай ауданы ауылдық округтері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картасын (2021-2022 жылдарға арналған Бурабай ауданы ауылдық округтері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схемасын (2021-2022 жылдарға арналған Бурабай ауданы ауылдық округтері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(2021-2022 жылдарға арналған Бурабай ауданы ауылдық округтері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схемасын (2021-2022 жылдарға арналған Бурабай ауданы ауылдық округтері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графигін (2021-2022 жылдарға арналған Бурабай ауданы ауылдық округтері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Бурабай ауданының ауылдық округтері аумағындағы жайылымдардың орналасу схемасы (картасы)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 Бурабай ауданының ауылдық округтері үшін қолайлы жайылым айналымдарының схемасы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ауданы бойынша жайылымдардың көлемі: ауыл шаруашылығы мақсатындағы жерлерде 139964 гектар, елді мекендердің жерлерінде 52595 гектар, орман қоры жерлерінде 1922 гектар, босалқы жерлерде 11219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шаруашылық министрінің 2017 жылғы 24 сәуірдегі № 173 бұйрығымен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суаратын немесе суландыратын каналдары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тұтыну қол жеткізу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ауылдық округі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1118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118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1130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3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 ауылдық округы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1169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169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 ауылдық округі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1159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1159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Златополье ауылдық округі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1134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134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Қатаркөл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[MISSING IMAGE: , 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1136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1136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ауылдық округі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108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108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Ұрымқай ауылдық округі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1159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1159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 ауылдық округі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932"/>
        <w:gridCol w:w="2109"/>
        <w:gridCol w:w="2109"/>
        <w:gridCol w:w="2109"/>
        <w:gridCol w:w="2109"/>
      </w:tblGrid>
      <w:tr>
        <w:trPr>
          <w:trHeight w:val="30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 юрьев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қашалар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