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6a01" w14:textId="fd16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25 желтоқсандағы № 6С-70/9 "Бурабай ауданының Щучинск қаласының, Бурабай кентінің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10 қыркүйектегі № 7С-12/1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қаласының, Бурабай кентінің және ауылдық округтерінің 2021-2023 жылдарға арналған бюджеттері туралы" 2020 жылғы 25 желтоқсандағы № 6С-70/9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2021-2023 жылдарға арналған бюджеті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574756,8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556789,4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-34988,4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34988,4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2021-2023 жылдарға арналған бюджеті осы шешімнің 4, 5 және 6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135441,4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84597,4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142148,6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-6707,2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6707,2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2021-2023 жылдарға арналған бюджеті осы шешімнің 13, 14 және 15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1184,2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2021-2023 жылдарға арналған бюджеті осы шешімнің 16, 17 және 18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168990,7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174986,9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5996,2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2021-2023 жылдарға арналған бюджеті осы шешімнің 19, 20 және 21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143336,5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131701,5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145411,8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2021-2023 жылдарға арналған бюджеті осы шешімнің 22, 23 және 24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181922,0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15630,5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2021-2023 жылдарға арналған бюджеті осы шешімнің 28, 29 және 30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118374,1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110164,1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121692,3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3318,2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2021-2023 жылдарға арналған бюджеті осы шешімнің 31, 32 және 33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1753,0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01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574756,8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169722,4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609745,2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174981,6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153656,6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16545,1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-34988,4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6146"/>
        <w:gridCol w:w="2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168990,7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174986,9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145069,7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143336,5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197552,5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110164,1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121692,3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Щучинск қаласының, Бурабай кентінің және ауылдық округтердің бюджеттеріне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3"/>
        <w:gridCol w:w="4037"/>
      </w:tblGrid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776519,5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535432,0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466944,5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Түлкілі ауылында Досанов, Алтынсарин көшелері бойынша автомобиль жолдарын орташа жөндеу (Златополье ауылдық округі)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Рабочая, Степная Новостройка, Пролетраская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Интернациональная, Зеленая, Центральная көшелеріндегі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Савинка ауылындағы Центральная, Мира, Садовая көшелері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Златополье ауылының Рабочая көшесіндегі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Обалы ауылының Алтынсарин және Жастар көшелерін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ауданының Зеленобор ауылының көше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Советская көшесі (100 м) және Казахстанская көшесі (500 м) бойынша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92576,8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Жасыл ауылының Элеваторная, Школьная, Лесная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66424,1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Атамекен ауылының Абай көшесіндегі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26152,7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Баянбай ауылының Целинная және Юбилейная көшелеріндегі сүт кешенінен Баянбай ауылына дейінгі автомобиль жолын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81026,0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Қарашілік ауылының Ленин, Мир және Школбная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корнекті ауылының Мир, Абай және Гагарин көшелері бойынша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68487,5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1 линия көшесі бойында тұрақ алаңын орнату (абаттандыру)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31772,6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Советская көшесі 12 ауласын абаттандыру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санитариямен қамтамасыз ету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есебінен "Ауыл-Ел бесігі" жобасы аясында ауылдық елді мекендерде әлеуметтік және инженерлік инфрақұрылым бойынша іс-шараларды жүзеге асыруға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ауылында кентішілік жолдарды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56837,5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қала шаруашылық бөлімі" КММ-ін күтіп-ұстау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ауылында су құбыры желілерін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Ленин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Интернациональная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 Ленин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 Абай, Гагарин көшелері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 Орталық көшесі бойынша көше жарықтандыруды орнату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1317,9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Кіңдікқарағай ауылында кәріздік су құбыры станциясын ағымдағы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2912,8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спорт" алаңын абаттандыруға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"Успеноюрьевка а. футбол алаңы мен жаттығу алаңын орнатуға" жер учаскесін ресімдеу бойынша қызметке ақы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атвомобиль жолдары бөлімі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Бурабай адуаны, Ұрымқай ауылдық округінің Дмитриевка ауылында кентішілк автомобиль жолдарын орташа жөндеу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11085,3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Успеноюрев ауылдық округі әкімінің аппараты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Успеноюрьевка ауылындағы кентішілік автомобиль жолдарын орташа жөндеуге" техникалық құжаттаманы әзірлеу жөніндегі қызметке ақы төлеуге</w:t>
            </w:r>
          </w:p>
        </w:tc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