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9db" w14:textId="b477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ауылдардың,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24 желтоқсандағы № 97/18-7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97 260,3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34 689,4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-32 515,6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32 515,6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32 515,6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 бюджетінің шығындарында аудандық бюджетке 80 600,0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аудандық бюджеттен ауылдық округтің бюджетіне берiлетiн трансферттер көлемi 37 114,0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облыстық бюджеттен ауылдық округтің бюджетіне берiлетiн трансферттер көлемi 164,0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республикалық бюджеттен ауылдық округтің бюджетіне берiлетiн трансферттер көлемi 824,0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56 686,7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4 264,1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 бюджетінің шығындарында аудандық бюджетке 7 000,0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аудандық бюджеттен ауылдық округтің бюджетіне берiлетiн трансферттер көлемi 39 265,0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облыстық бюджеттен ауылдық округтің бюджетіне берiлетiн трансферттер көлемi 200,0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республикалық бюджеттен ауылдық округтің бюджетіне берiлетiн трансферттер көлемi 1 667,0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25 550,2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 бюджетінің шығындарында аудандық бюджетке 5 630,0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аудандық бюджеттен ауылдық округтің бюджетіне берiлетiн трансферттер көлемi 19 814,0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облыстық бюджеттен ауылдық округтің бюджетіне берiлетiн трансферттер көлемi 16 233,6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республикалық бюджеттен ауылдық округтің бюджетіне берiлетiн трансферттер көлемi 1 204,0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47 141,8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41 561,8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 бюджетінің шығындарында аудандық бюджетке 1 150,0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аудандық бюджеттен ауылдық округтің бюджетіне берiлетiн трансферттер көлемi 25 901,0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облыстық бюджеттен ауылдық округтің бюджетіне берiлетiн трансферттер көлемi 14 683,8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республикалық бюджеттен ауылдық округтің бюджетіне берiлетiн трансферттер көлемi 977,0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126 246,1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31 622,1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132 748,1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6 502,0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 бюджетінің шығындарында аудандық бюджетке 19 620,0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аудандық бюджеттен ауылдық округтің бюджетіне берiлетiн трансферттер көлемi 29 055,0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облыстық бюджеттен ауылдық округтің бюджетіне берiлетiн трансферттер көлемi 45 000,0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республикалық бюджеттен ауылдық округтің бюджетіне берiлетiн трансферттер көлемi 949,0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220 672,8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41 419,4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148 851,9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222 391,8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 бюджетінің шығындарында аудандық бюджетке 41 580,0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аудандық бюджеттен ауылдық округтің бюджетіне берiлетiн трансферттер көлемi 89 473,0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облыстық бюджеттен ауылдық округтің бюджетіне берiлетiн трансферттер көлемi 58 635,9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республикалық бюджеттен ауылдық округтің бюджетіне берiлетiн трансферттер көлемi 743,0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Тайтөбе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9 754,2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субвенция көлемi 4 126,0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трансферттер көлемi 13 551,6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облыстық бюджеттен ауылдық округтің бюджетіне берiлетiн трансферттер көлемi 17 179,6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республикалық бюджеттен ауылдық округтің бюджетіне берiлетiн трансферттер көлемi 386,0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135 220,3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 бюджетінің шығындарында аудандық бюджетке 42 700,0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аудандық бюджеттен ауыл бюджетіне берiлетiн трансферттер көлемi 39 582,0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облыстық бюджеттен ауыл бюджетіне берiлетiн трансферттер көлемi 31 580,0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республикалық бюджеттен ауыл бюджетіне берiлетiн трансферттер көлемi 1 020,0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130 981,0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90 667,3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 бюджетінің шығындарында аудандық бюджетке 82 500,0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аудандық бюджеттен ауылдық округтің бюджетіне берiлетiн трансферттер көлемi 23 514,0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облыстық бюджеттен ауылдық округтің бюджетіне берiлетiн трансферттер көлемi 10 176,0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республикалық бюджеттен ауылдық округтің бюджетіне берiлетiн трансферттер көлемi 881,0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Мәншүк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30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20 727,5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19 665,5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аудандық бюджеттен ауыл бюджетіне берiлетiн субвенция көлемi 16 569,0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аудандық бюджеттен ауыл бюджетіне берiлетiн трансферттер көлемi 2 000,0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облыстық бюджеттен ауыл бюджетіне берiлетiн трансферттер көлемi 99,0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республикалық бюджеттен ауыл бюджетіне берiлетiн трансферттер көлемi 997,5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 бюджетінің шығындарында аудандық бюджетке 2 200,0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аудандық бюджеттен ауылдық округтің бюджетіне берiлетiн трансферттер көлемi 29 918,0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облыстық бюджеттен ауылдық округтің бюджетіне берiлетiн трансферттер көлемi 180,0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республикалық бюджеттен ауылдық округтің бюджетіне берiлетiн трансферттер көлемi 1 208,0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аудандық бюджеттен ауылдық округтің бюджетіне берiлетiн субвенция көлемi 23 931,0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облыстық бюджеттен ауылдық округтің бюджетіне берiлетiн трансферттер көлемi 44 958,0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Оразақ ауылдық округінің бюджетінде республикалық бюджеттен ауылдық округтің бюджетіне берiлетiн трансферттер көлемi 1 063,0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Приречный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аудандық бюджеттен ауылдық округтің бюджетіне берiлетiн субвенция көлемi 21 264,0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аудандық бюджеттен ауылдық округтің бюджетіне берiлетiн трансферттер көлемi 3 500,0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облыстық бюджеттен ауылдық округтің бюджетіне берiлетiн трансферттер көлемi 15 978,1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республикалық бюджеттен ауылдық округтің бюджетіне берiлетiн трансферттер көлемi 1 394,0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 бюджетінің шығындарында аудандық бюджетке 4 620,0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аудандық бюджеттен ауылдық округтің бюджетіне берiлетiн трансферттер көлемi 24 427,0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облыстық бюджеттен ауылдық округтің бюджетіне берiлетiн трансферттер көлемi 15 890,0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республикалық бюджеттен ауылдық округтің бюджетіне берiлетiн трансферттер көлемi 554,0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Родина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аудандық бюджеттен ауылдық округтің бюджетіне берiлетiн субвенция көлемi 25 534,0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аудандық бюджеттен ауылдық округтің бюджетіне берiлетiн трансферттер көлемi 1 500,0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облыстық бюджеттен ауылдық округтің бюджетіне берiлетiн трансферттер көлемi 94,0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Родина ауылдық округінің бюджетінде республикалық бюджеттен ауылдық округтің бюджетіне берiлетiн трансферттер көлемi 471,0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 бюджетінің шығындарында аудандық бюджетке 5 410,0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аудандық бюджеттен ауылдық округтің бюджетіне берiлетiн трансферттер көлемi 32 701,0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облыстық бюджеттен ауылдық округтің бюджетіне берiлетiн трансферттер көлемi 227,0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республикалық бюджеттен ауылдық округтің бюджетіне берiлетiн трансферттер көлемi 1 131,0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Талапкер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424 988,1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373 063,9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 бюджетінің шығындарында аудандық бюджетке 31 320,0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аудандық бюджеттен ауылдық округтің бюджетіне берiлетiн трансферттер көлемi 164 051,0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облыстық бюджеттен ауылдық округтің бюджетіне берiлетiн трансферттер көлемi 207 761,9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республикалық бюджеттен ауылдық округтің бюджетіне берiлетiн трансферттер көлемi 1 251,0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аудандық бюджеттен ауылдық округтің бюджетіне берiлетiн субвенция көлемi 25 849,0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аудандық бюджеттен ауылдық округтің бюджетіне берiлетiн трансферттер көлемi 3 500,0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облыстық бюджеттен ауылдық округтің бюджетіне берiлетiн трансферттер көлемi 13 544,7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республикалық бюджеттен ауылдық округтің бюджетіне берiлетiн трансферттер көлемi 384,0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53 049,3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50 625,5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аудандық бюджеттен ауылдық округтің бюджетіне берiлетiн субвенция көлемi 25 515,0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аудандық бюджеттен ауылдық округтің бюджетіне берiлетiн трансферттер көлемi 9 000,0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облыстық бюджеттен ауылдық округтің бюджетіне берiлетiн трансферттер көлемi 14 712,5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республикалық бюджеттен ауылдық округтің бюджетіне берiлетiн трансферттер көлемi 1 398,0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24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2022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2022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2022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2023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2022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13-шы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2022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2022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2023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Тайтөбе ауылының 2022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20-шы 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Тайтөбе ауылының 2023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20-қосымшаға өзгеріс енгізілді - Ақмола облысы Целиноград аудандық мәслихатының 18.03.2022 </w:t>
      </w:r>
      <w:r>
        <w:rPr>
          <w:rFonts w:ascii="Times New Roman"/>
          <w:b w:val="false"/>
          <w:i w:val="false"/>
          <w:color w:val="ff0000"/>
          <w:sz w:val="28"/>
        </w:rPr>
        <w:t>№ 123/21-7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21-ші 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Тайтөбе ауылының 2024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21-қосымшаға өзгеріс енгізілді - Ақмола облысы Целиноград аудандық мәслихатының 18.03.2022 </w:t>
      </w:r>
      <w:r>
        <w:rPr>
          <w:rFonts w:ascii="Times New Roman"/>
          <w:b w:val="false"/>
          <w:i w:val="false"/>
          <w:color w:val="ff0000"/>
          <w:sz w:val="28"/>
        </w:rPr>
        <w:t>№ 123/21-7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2022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23-ші 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2023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24-ші 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2024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2022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26-шы қосымша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2023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27-ші қосымша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2022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29-шы қосымша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2023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30-шы қосымша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2024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2022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32-ші қосымша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2023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33-ші қосымша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2024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2022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35-ші қосымша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2023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36-шы қосымша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2024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38-ші қосымша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Приречное ауылдық округінің 2023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39-шы қосымша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Приречное ауылдық округінің 2024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40-ші қосымша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2022 жылға арналған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41-ші қосымша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2023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42-ші қосымша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2024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2022 жылға арналған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44-ші қосымша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2023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45-ші қосымша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2024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2022 жылға арналған бюджеті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47-ші қосымша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2023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48-ші қосымша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2024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2022 жылға арналған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50-ші қосымша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2023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51-ші қосымша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2024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2022 жылға арналған бюджеті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53-ші қосымша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54-ші қосымша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2022 жылға арналған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Ақмола облысы Целиноград аудандық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56-шы қосымша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2023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57-ші қосымша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2024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