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ac0b" w14:textId="f00a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2020 жылғы 28 желтоқсандағы № 476/71-6 "2021-2023 жылдарға арналған ауылдардың,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2021 жылғы 17 қыркүйектегі № 67/13-7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"2021-2023 жылдарға арналған ауылдардың, ауылдық округтердің бюджеттері туралы" 2020 жылғы 28 желтоқсандағы № 476/71-6 (Нормативтік құқықтық актілерді мемлекеттік тіркеу тізілімінде № 8320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Ақмол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40 063,5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11 063,5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67 664,5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27 601,0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27 601,0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Ақмол ауылдық округінің бюджетінде аудандық бюджеттен ауылдық округтің бюджетіне берiлетiн трансферттер көлемi 2 000,0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Ақмол ауылдық округінің бюджетінде облыстық бюджеттен ауылдық округтің бюджетіне берiлетiн трансферттер көлемi 9 063,5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2021-2023 жылдарға арналған Арайлы ауылдық округінің бюджеті тиісінше 4, 5 және 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32 590,4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24 908,4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2 340,2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2 340,2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аудандық бюджеттен ауылдық округтің бюджетіне берiлетiн субвенциялардың көлемдері 13 008,0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аудандық бюджеттен ауылдық округтің бюджетіне берiлетiн трансферттер көлемi 2 001,0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Арайлы ауылдық округінің бюджетінде облыстық бюджеттен ауылдық округтің бюджетіне берiлетiн трансферттер көлемi 9 899,4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2021-2023 жылдарға арналған Жаңаесіл ауылдық округінің бюджеті тиісінше 7, 8 және 9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35 517,5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25 578,3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38 251,3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2 733,8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2 733,8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аудандық бюджеттен ауылдық округтің бюджетіне берiлетiн субвенциялардың көлемдері 13 900,0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Жаңаесіл ауылдық округінің бюджетінде облыстық бюджеттен ауылдық округтің бюджетіне берiлетiн трансферттер көлемi 11 678,3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2021-2023 жылдарға арналған Жарлыкөл ауылдық округінің бюджеті тиісінше 10, 11 және 12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25 159,4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21 599,4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25 159,4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аудандық бюджеттен ауылдық округтің бюджетіне берiлетiн субвенциялардың көлемдері 11 042,0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аудандық бюджеттен ауылдық округтің бюджетіне берiлетiн трансферттер көлемi 1 800,0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Жарлыкөл ауылдық округінің бюджетінде облыстық бюджеттен ауылдық округтің бюджетіне берiлетiн трансферттер көлемi 8 757,4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2021-2023 жылдарға арналған Қабанбай батыр ауылдық округінің бюджеті тиісінше 13, 14 және 15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41 012,2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9 832,2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58 231,8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-17 219,6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17 219,6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17 219,6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Қабанбай батыр ауылдық округінің бюджетінде облыстық бюджеттен ауылдық округтің бюджетіне берiлетiн трансферттер көлемi 9 832,2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2021-2023 жылдарға арналған Қараөткел ауылдық округінің бюджеті тиісінше 16, 17 және 18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66 836,3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36 236,3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1 916,9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1 916,9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Қараөткел ауылдық округінің бюджетінде аудандық бюджеттен ауылдық округтің бюджетіне берiлетiн трансферттер көлемi, 22 246,3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Қараөткел ауылдық округінің бюджетінде облыстық бюджеттен ауылдық округтің бюджетіне берiлетiн трансферттер көлемi 13 990,0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2021-2023 жылдарға арналған Қосшы ауылдық округінің бюджеті тиісінше 19, 20 және 21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91 682,2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20 771,2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113 573,4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21 891,2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21 891,2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Қосшы ауылдық округінің бюджетінде аудандық бюджеттен ауылдық округтің бюджетіне берiлетiн трансферттер көлемi 1 000,0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Қосшы ауылдық округінің бюджетінде облыстық бюджеттен ауылдық округтің бюджетіне берiлетiн трансферттер көлемi 19 771,2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2021-2023 жылдарға арналған Қоянды ауылының бюджеті тиісінше 22, 23 және 24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33 276,7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18 320,7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1 688,0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1 688,0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субвенциялардың көлемдері 2 963,0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аудандық бюджеттен ауыл бюджетіне берiлетiн трансферттер көлемi 4 000,0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Қоянды ауылының бюджетінде облыстық бюджеттен ауыл бюджетіне берiлетiн трансферттер көлемi 11 357,7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2021-2023 жылдарға арналған Қызыл суат ауылдық округінің бюджеті тиісінше 25, 26 және 27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21 057,3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18 611,3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21 057,3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Қызыл суат ауылдық округінің бюджетінде аудандық бюджеттен ауылдық округтің бюджетіне берiлетiн субвенция көлемi 9 393,0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Қызыл суат ауылдық округінің бюджетінде аудандық бюджеттен ауылдық округтің бюджетіне берiлетiн трансферттер көлемi 3 000,0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Қызыл суат ауылдық округінің бюджетінде облыстық бюджеттен ауылдық округтің бюджетіне берiлетiн трансферттер көлемi 6 218,3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2021-2023 жылдарға арналған Мәншүк ауылының бюджеті тиісінше 28, 29 және 30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15 595,6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13 931,6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15 595,6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Мәншүк ауылының бюджетінде аудандық бюджеттен ауыл бюджетіне берiлетiн субвенция көлемi 7 538,0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Мәншүк ауылының бюджетінде аудандық бюджеттен ауыл бюджетіне берiлетiн трансферттер көлемi 1 000,0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Мәншүк ауылының бюджетінде облыстық бюджеттен ауыл бюджетіне берiлетiн трансферттер көлемi 5 393,6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2021-2023 жылдарға арналған Нұресіл ауылдық округінің бюджеті тиісінше 31, 32 және 33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27 393,4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22 238,4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Нұресіл ауылдық округінің бюджетінде аудандық бюджеттен ауылдық округтің бюджетіне берiлетiн субвенция көлемi 10 529,0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Нұресіл ауылдық округінің бюджетінде аудандық бюджеттен ауылдық округтің бюджетіне берiлетiн трансферттер көлемi 1 458,5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Нұресіл ауылдық округінің бюджетінде облыстық бюджеттен ауылдық округтің бюджетіне берiлетiн трансферттер көлемi 10 250,9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2021-2023 жылдарға арналған Оразақ ауылдық округінің бюджеті тиісінше 34, 35 және 36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24 112,7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22 078,7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25 548,7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1 436,0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субвенциялардың көлемдері 11 030,0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аудандық бюджеттен ауылдық округтің бюджетіне берiлетiн трансферттер көлемi 4 100,0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Оразақ ауылдық округінің бюджетінде облыстық бюджеттен ауылдық округтің бюджетіне берiлетiн трансферттер көлемi 6 948,7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2021-2023 жылдарға арналған Приречный ауылдық округінің бюджеті тиісінше 37, 38 және 39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20 713,5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18 645,5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23 013,5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2 300,0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Приречный ауылдық округінің бюджетінде аудандық бюджеттен ауылдық округтің бюджетіне берiлетiн субвенция көлемi 9 914,0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Приречный ауылдық округінің бюджетінде аудандық бюджеттен ауылдық округтің бюджетіне берiлетiн трансферттер көлемi 1 500,0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Приречный ауылдық округінің бюджетінде облыстық бюджеттен ауылдық округтің бюджетіне берiлетiн трансферттер көлемi 7 231,5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2021-2023 жылдарға арналған Рахымжан Қошқарбаев ауылдық округінің бюджеті тиісінше 40, 41 және 42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25 994,0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20 287,0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Рахымжан Қошқарбаев ауылдық округінің бюджетінде аудандық бюджеттен ауылдық округтің бюджетіне берiлетiн субвенция көлемi 8 993,0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Рахымжан Қошқарбаев ауылдық округінің бюджетінде аудандық бюджеттен ауылдық округтің бюджетіне берiлетiн трансферттер көлемi 2 650,0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Рахымжан Қошқарбаев ауылдық округінің бюджетінде облыстық бюджеттен ауылдық округтің бюджетіне берiлетiн трансферттер көлемi 8 644,0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2021-2023 жылдарға арналған Родина ауылдық округінің бюджеті тиісінше 43, 44 және 45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26 251,4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20 403,4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27 124,7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-873,3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873,3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аудандық бюджеттен ауылдық округтің бюджетіне берiлетiн субвенция көлемi 8 106,0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аудандық бюджеттен ауылдық округтің бюджетіне берiлетiн трансферттер көлемi 1 400,0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Родина ауылдық округінің бюджетінде облыстық бюджеттен ауылдық округтің бюджетіне берiлетiн трансферттер көлемi 10 897,4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2021-2023 жылдарға арналған Софиевка ауылдық округінің бюджеті тиісінше 46, 47 және 48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31 102,5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25 232,5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35 507,5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4 405,0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4 405,0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аудандық бюджеттен ауылдық округтің бюджетіне берiлетiн субвенция көлемi 12 967,0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аудандық бюджеттен ауылдық округтің бюджетіне берiлетiн трансферттер көлемi 2 600,0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Софиевка ауылдық округінің бюджетінде облыстық бюджеттен ауылдық округтің бюджетіне берiлетiн трансферттер көлемi 9 665,5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2021-2023 жылдарға арналған Талапкер ауылдық округінің бюджеті тиісінше 49, 50 және 51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87 122,0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69 472,0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6 800,0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субвенциялардың көлемдері 8 019,0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аудандық бюджеттен ауылдық округтің бюджетіне берiлетiн трансферттер көлемi 45 707,7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Талапкер ауылдық округінің бюджетінде облыстық бюджеттен ауылдық округтің бюджетіне берiлетiн трансферттер көлемi 15 745,3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2021-2023 жылдарға арналған Тасты ауылдық округінің бюджеті тиісінше 52, 53 және 54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22 521,5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19 340,5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23 264,3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-742,8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742,8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742,8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аудандық бюджеттен ауылдық округтің бюджетіне берiлетiн субвенциялардың көлемдері 8 870,0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аудандық бюджеттен ауылдық округтің бюджетіне берiлетiн трансферттер көлемi 2 000,0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Тасты ауылдық округінің бюджетінде облыстық бюджеттен ауылдық округтің бюджетіне берiлетiн трансферттер көлемi 8 470,5 мың теңге сомасында қарастырылғаны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2021-2023 жылдарға арналған Шалқар ауылдық округінің бюджеті тиісінше 55, 56 және 57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22 763,6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21 831,6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Шалқар ауылдық округінің бюджетінде аудандық бюджеттен ауылдық округтің бюджетіне берiлетiн субвенция көлемi 13 728,0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Шалқар ауылдық округінің бюджетінде аудандық бюджеттен ауылдық округтің бюджетіне берiлетiн трансферттер көлемi 1 800,0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жылға арналған Шалқар ауылдық округінің бюджетінде облыстық бюджеттен ауылдық округтің бюджетіне берiлетiн трансферттер көлемi 6 303,6 мың теңге сомасында қарастырылғаны ескерілсін.";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Целиноград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 17 қыркүйек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 17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қосымша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 ауылдық округінің 2021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Арайлы ауылдық округінің 2021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2021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Жарлыкөл ауылдық округінің 2021 жылға арналған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Қабанбай батыр ауылдық округінің 2021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Қараөткел ауылдық округінің 2021 жылға арналған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</w:tbl>
    <w:bookmarkStart w:name="z3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Қосшы ауылдық округінің 2021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22-ші қосымша</w:t>
            </w:r>
          </w:p>
        </w:tc>
      </w:tr>
    </w:tbl>
    <w:bookmarkStart w:name="z3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2021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25-ші қосымша</w:t>
            </w:r>
          </w:p>
        </w:tc>
      </w:tr>
    </w:tbl>
    <w:bookmarkStart w:name="z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 суат ауылдық округінің 2021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18 611,3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28-ші қосымша</w:t>
            </w:r>
          </w:p>
        </w:tc>
      </w:tr>
    </w:tbl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Мәншүк ауылының 2021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31-ші қосымша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2021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34-ші қосымша</w:t>
            </w:r>
          </w:p>
        </w:tc>
      </w:tr>
    </w:tbl>
    <w:bookmarkStart w:name="z4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Оразақ ауылдық округінің 2021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37-ші қосымша</w:t>
            </w:r>
          </w:p>
        </w:tc>
      </w:tr>
    </w:tbl>
    <w:bookmarkStart w:name="z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Приречное ауылдық округінің 2021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40-шы қосымша</w:t>
            </w:r>
          </w:p>
        </w:tc>
      </w:tr>
    </w:tbl>
    <w:bookmarkStart w:name="z5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Рахымжан Қошқарбаев ауылдық округінің 2021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43-ші қосымша</w:t>
            </w:r>
          </w:p>
        </w:tc>
      </w:tr>
    </w:tbl>
    <w:bookmarkStart w:name="z5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Родина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46-шы қосымша</w:t>
            </w:r>
          </w:p>
        </w:tc>
      </w:tr>
    </w:tbl>
    <w:bookmarkStart w:name="z5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25 232,5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49-шы қосымша</w:t>
            </w:r>
          </w:p>
        </w:tc>
      </w:tr>
    </w:tbl>
    <w:bookmarkStart w:name="z5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Талапкер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18-ші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52-ші қосымша</w:t>
            </w:r>
          </w:p>
        </w:tc>
      </w:tr>
    </w:tbl>
    <w:bookmarkStart w:name="z5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67/13-7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19-шы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476/71-6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55-ші қосымша</w:t>
            </w:r>
          </w:p>
        </w:tc>
      </w:tr>
    </w:tbl>
    <w:bookmarkStart w:name="z6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