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4ab2a" w14:textId="a04ab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ауданының Лесной ауылдық округінің 2022-2024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2021 жылғы 27 желтоқсандағы № 13/2/9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Сандықтау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Лесной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арналған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24 909,2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3 793,2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2 341,1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18 774,9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25 496,7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-587,5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587,2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Сандықтау аудандық мәслихатының 08.11.2022 </w:t>
      </w:r>
      <w:r>
        <w:rPr>
          <w:rFonts w:ascii="Times New Roman"/>
          <w:b w:val="false"/>
          <w:i w:val="false"/>
          <w:color w:val="000000"/>
          <w:sz w:val="28"/>
        </w:rPr>
        <w:t>№ 25/4/9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Лесной ауылдық округінің бюджетінде аудандық бюджеттен берілетін субвенция көлемі 7 769,0 мың теңге сомасында қарастырылғаны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күшіне енеді және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Лесной ауылдық округінің бюджеті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Сандықтау аудандық мәслихатының 08.11.2022 </w:t>
      </w:r>
      <w:r>
        <w:rPr>
          <w:rFonts w:ascii="Times New Roman"/>
          <w:b w:val="false"/>
          <w:i w:val="false"/>
          <w:color w:val="ff0000"/>
          <w:sz w:val="28"/>
        </w:rPr>
        <w:t>№ 25/4/9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Лесной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Лесной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мақсатты трансферттер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Сандықтау аудандық мәслихатының 08.11.2022 </w:t>
      </w:r>
      <w:r>
        <w:rPr>
          <w:rFonts w:ascii="Times New Roman"/>
          <w:b w:val="false"/>
          <w:i w:val="false"/>
          <w:color w:val="ff0000"/>
          <w:sz w:val="28"/>
        </w:rPr>
        <w:t>№ 25/4/9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11 005,9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берілетін 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қаражаты есебінен 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 қаражаты есебінен 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жалақысына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8 406.9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