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73ad" w14:textId="0bc7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ауданының Веселов ауылдық округінің 2022-2024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2021 жылғы 27 желтоқсандағы № 13/2/6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Веселов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47 365,5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- 2 270,4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1 762,5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43 226,2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- 47 435,7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-70,2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70,2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Сандықтау аудандық мәслихатының 14.12.2022 </w:t>
      </w:r>
      <w:r>
        <w:rPr>
          <w:rFonts w:ascii="Times New Roman"/>
          <w:b w:val="false"/>
          <w:i w:val="false"/>
          <w:color w:val="000000"/>
          <w:sz w:val="28"/>
        </w:rPr>
        <w:t>№ 26/2/2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Веселов ауылдық округінің бюджетінде аудандық бюджеттен берілетін субвенция көлемі 114 506,0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күшіне енеді және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Веселов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Сандықтау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26/2/2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ұсынатын қызметтерді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ұсынатын қызметтерді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(облыстық маңызы бар қалалардан) бюджеттерден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Веселов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2 370, 0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Веселов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2 370, 0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Сандықтау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26/2/2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 Веселое ауылындағы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кепілдендірілген трансферт есебінен"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