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ba9" w14:textId="7e1d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Барақпай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17 916,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-165,7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№ </w:t>
      </w:r>
      <w:r>
        <w:rPr>
          <w:rFonts w:ascii="Times New Roman"/>
          <w:b w:val="false"/>
          <w:i w:val="false"/>
          <w:color w:val="000000"/>
          <w:sz w:val="28"/>
        </w:rPr>
        <w:t>25 /4/2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Барақпай ауылдық округінің бюджетінде аудандық бюджеттен берілетін субвенция көлемі 6 093,0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22/1/2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22/1/2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