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3795" w14:textId="7fc3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6/16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335 328,9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340 695,9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-5 367,0)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Қорғалжын ауылдық округінің бюджетінде аудан бюджетінен 46 026,0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340 695,9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10 178,8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жоғарғы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(Шохмет Әубәкіров көшесі)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(Абай Құнанбаев, Мадин Рахымжан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