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b894" w14:textId="eeeb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2020 жылғы 25 желтоқсандағы № 1/61 "2021-2023 жылдарға арналған Қорғалжын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14 желтоқсандағы № 1/14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"2021-2023 жылдарға арналған Қорғалжын ауданының ауылдық округтерінің бюджеттері туралы" 2020 жылғы 25 желтоқсандағы № 1/61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Қорғалжын ауылдық округінің бюджеті тиісінше 1, 2,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481 146,5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469 605,5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482 613,0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(-1 466,5)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- 1 466,5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Арықты ауылдық округінің бюджеті тиісінше 4, 5, 6 -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20 358,2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18 420,2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(-50,7)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Майшұқыр ауылдық округінің бюджеті тиісінше 7, 8, 9 -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20 641,1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19 570,1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Қарашалғын ауылдық округінің бюджеті тиісінше 10, 11, 12 -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20 292,0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(-739,7)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739,7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Кеңбидайық ауылдық округінің бюджеті тиісінше 13, 14, 15 -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–18 321,1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16 821,1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–18 723,3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(-402,2)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Қызылсай ауылдық округінің бюджеті тиісінше 16, 17, 18 -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(-167,4)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Амангелді ауылдық округінің бюджеті тиісінше 19, 20, 21 -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29 378,1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–27 712,1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343,4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Сабынды ауылдық округінің бюджеті тиісінше 22, 23, 24 -қосымшаларға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165 471,0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166 016,4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(-545,4)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545,4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8"/>
        <w:gridCol w:w="2733"/>
        <w:gridCol w:w="4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481 146,5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055"/>
        <w:gridCol w:w="1433"/>
        <w:gridCol w:w="1434"/>
        <w:gridCol w:w="4005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482 613,0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33 763,2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11 618,9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16 386,3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167 264,6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Арықты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20 358,2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20 408,9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17 028,9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Майшұқыр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20 641,1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20 790,1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22 966,7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Кеңбидайық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488"/>
        <w:gridCol w:w="3139"/>
        <w:gridCol w:w="4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18 321,1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555"/>
        <w:gridCol w:w="2856"/>
        <w:gridCol w:w="4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Сабынды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7"/>
        <w:gridCol w:w="958"/>
        <w:gridCol w:w="1487"/>
        <w:gridCol w:w="2732"/>
        <w:gridCol w:w="4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нысаналы ағымдағы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5924"/>
        <w:gridCol w:w="4835"/>
      </w:tblGrid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548 108,8</w:t>
            </w:r>
          </w:p>
        </w:tc>
      </w:tr>
      <w:tr>
        <w:trPr>
          <w:trHeight w:val="30" w:hRule="atLeast"/>
        </w:trPr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 әкімінің аппараты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Ерік Дүйсенбаев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Кенжебек Күмісбеков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Дәурен Рысбаев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Максим Горький көшесін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 Қазыбек би көшесін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 ауылы Мағжан Жұмабаев көшесін жолын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ауылының көше-жол желісін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158 536,8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135 411,0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Абай Құнанбаев көшесін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Баубек Бұлқышев көшесін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Каукен Кенжетаев көшесін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Абай Құнанбаев және Керімжан Қошмағанбет көшелерінің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Әнуарбек Үсенұлы көшесін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31 561,0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Сабынды ауылының Ыбырай Алтынсарин көшесін жолдарын орташа жөндеу 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ауылының Алихан Бөкейханов көшесін жолдарын орташа жөндеу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