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3521" w14:textId="083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2020 жылғы 25 желтоқсандағы № 1/61 "2021-2023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18 қазандағы № 1/12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"2021-2023 жылдарға арналған Қорғалжын ауданының ауылдық округтерінің бюджеттері туралы" 2020 жылғы 25 желтоқсандағы № 1/61 шешіміне (Нормативтік құқықтық актілерді мемлекеттік тіркеу тізілімінде № 8313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Қорғалжын ауылдық округінің бюджеті тиісінше 1, 2,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497 849,4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486 308,4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499 315,9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(-1 466,5)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- 1 466,5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Арықты ауылдық округінің бюджеті тиісінше 4, 5,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19 202,1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17 264,1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50,7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Майшұқыр ауылдық округінің бюджеті тиісінше 7, 8,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19 114,1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149,0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Қарашалғын ауылдық округінің бюджеті тиісінше 10, 11,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(-739,7)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739,7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Кеңбидайық ауылдық округінің бюджеті тиісінше 13, 14, 15 -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–14 835,2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13 335,2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–15 237,4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(-402,2)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402,2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Қызылсай ауылдық округінің бюджеті тиісінше 16, 17, 18 -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(-167,4)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167,4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Амангелді ауылдық округінің бюджеті тиісінше 19, 20, 21 -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28 132,1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–26 466,1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343,4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 жаңа редакцияда баяндалсын: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Сабынды ауылдық округінің бюджеті тиісінше 22, 23, 24 -қосымшаларға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164 245,0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160 077,0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545,4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7, 10, 13, 16, 19, 22, 25 қосымшалары осы шешімнің 1, 2, 3, 4, 5, 6, 7, 8, 9 қосымшаларына сәйкес жаңа редакцияда баяндалсын.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497 849,4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486 308,4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4"/>
        <w:gridCol w:w="4005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499 315,9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18 304,1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272 019,9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топі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Кеңбидайық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28 475,5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ағымдағы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924"/>
        <w:gridCol w:w="4835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565 967,7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 Қазыбек би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 ауылы Мағжан Жұмабаев көшесін жолын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көше-жол желісін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Баубек Бұлқышев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Каукен Кенжетаев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және Керімжан Қошмағанбет көшелерінің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Әнуарбек Үсенұлы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Ыбырай Алтынсарин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Алихан Бөкейханов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