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ab6a" w14:textId="bb3a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Зеренді аудандық мәслихатының 2021 жылғы 19 шілдедегі № 8-54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1. Зеренді ауданының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Зеренді ауданының жергілікті қоғамдастық жиналысының регламенті 1-тарау. Жалпы ережелер</w:t>
      </w:r>
    </w:p>
    <w:bookmarkEnd w:id="3"/>
    <w:p>
      <w:pPr>
        <w:spacing w:after="0"/>
        <w:ind w:left="0"/>
        <w:jc w:val="both"/>
      </w:pPr>
      <w:r>
        <w:rPr>
          <w:rFonts w:ascii="Times New Roman"/>
          <w:b w:val="false"/>
          <w:i w:val="false"/>
          <w:color w:val="000000"/>
          <w:sz w:val="28"/>
        </w:rPr>
        <w:t xml:space="preserve">
      1. Осы Зеренді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Зеренді ауданының мәслихатымен бекітіледі.</w:t>
      </w:r>
    </w:p>
    <w:bookmarkStart w:name="z6" w:id="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одан әрі Зеренді аудандық аумақтық сайлау комиссиясына енгізу үшін Зеренді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Зеренді аудандық мәслихатының депутаттары, Зеренді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7" w:id="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Зеренді аудандық мәслихатының қарауына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осы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Зеренді ауданының әкімі Зеренді аудандық мәслихатының отырысында алдын ала талқылаудан кейін шешеді.</w:t>
      </w:r>
    </w:p>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8" w:id="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Зеренді ауданының әкіміне немесе жиналыстың шешімдерін орындауға жауапты лауазымды адамдардың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лауазымды адамдардың Зеренді ауданының әкімі немесе тиісті лауазымды адамдардың жоғары тұрған басшылары алдындағы жауапкершілігі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