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279a" w14:textId="48e2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Жақсы ауданының ауылдарының, ауылдық округтерінің бюджеттері туралы</w:t>
      </w:r>
    </w:p>
    <w:p>
      <w:pPr>
        <w:spacing w:after="0"/>
        <w:ind w:left="0"/>
        <w:jc w:val="both"/>
      </w:pPr>
      <w:r>
        <w:rPr>
          <w:rFonts w:ascii="Times New Roman"/>
          <w:b w:val="false"/>
          <w:i w:val="false"/>
          <w:color w:val="000000"/>
          <w:sz w:val="28"/>
        </w:rPr>
        <w:t>Ақмола облысы Жақсы аудандық мәслихатының 2021 жылғы 24 желтоқсандағы № 7ВС-19-1 шешімі.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ауылының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177371,4 мың теңге, оның ішінде:</w:t>
      </w:r>
    </w:p>
    <w:p>
      <w:pPr>
        <w:spacing w:after="0"/>
        <w:ind w:left="0"/>
        <w:jc w:val="both"/>
      </w:pPr>
      <w:r>
        <w:rPr>
          <w:rFonts w:ascii="Times New Roman"/>
          <w:b w:val="false"/>
          <w:i w:val="false"/>
          <w:color w:val="000000"/>
          <w:sz w:val="28"/>
        </w:rPr>
        <w:t>
      салықтық түсімдер – 23408,2 мың теңге;</w:t>
      </w:r>
    </w:p>
    <w:p>
      <w:pPr>
        <w:spacing w:after="0"/>
        <w:ind w:left="0"/>
        <w:jc w:val="both"/>
      </w:pPr>
      <w:r>
        <w:rPr>
          <w:rFonts w:ascii="Times New Roman"/>
          <w:b w:val="false"/>
          <w:i w:val="false"/>
          <w:color w:val="000000"/>
          <w:sz w:val="28"/>
        </w:rPr>
        <w:t>
      салықтық емес түсімдер-896 мың теңге;</w:t>
      </w:r>
    </w:p>
    <w:p>
      <w:pPr>
        <w:spacing w:after="0"/>
        <w:ind w:left="0"/>
        <w:jc w:val="both"/>
      </w:pPr>
      <w:r>
        <w:rPr>
          <w:rFonts w:ascii="Times New Roman"/>
          <w:b w:val="false"/>
          <w:i w:val="false"/>
          <w:color w:val="000000"/>
          <w:sz w:val="28"/>
        </w:rPr>
        <w:t>
      негізгі капиталды сатудан түсетін түсімдер – 4823,4 мың теңге;</w:t>
      </w:r>
    </w:p>
    <w:p>
      <w:pPr>
        <w:spacing w:after="0"/>
        <w:ind w:left="0"/>
        <w:jc w:val="both"/>
      </w:pPr>
      <w:r>
        <w:rPr>
          <w:rFonts w:ascii="Times New Roman"/>
          <w:b w:val="false"/>
          <w:i w:val="false"/>
          <w:color w:val="000000"/>
          <w:sz w:val="28"/>
        </w:rPr>
        <w:t>
      трансферттер түсімі – 148243,8 мың теңге;</w:t>
      </w:r>
    </w:p>
    <w:p>
      <w:pPr>
        <w:spacing w:after="0"/>
        <w:ind w:left="0"/>
        <w:jc w:val="both"/>
      </w:pPr>
      <w:r>
        <w:rPr>
          <w:rFonts w:ascii="Times New Roman"/>
          <w:b w:val="false"/>
          <w:i w:val="false"/>
          <w:color w:val="000000"/>
          <w:sz w:val="28"/>
        </w:rPr>
        <w:t>
      2) шығындар – 216938,2 мың теңге;</w:t>
      </w:r>
    </w:p>
    <w:p>
      <w:pPr>
        <w:spacing w:after="0"/>
        <w:ind w:left="0"/>
        <w:jc w:val="both"/>
      </w:pPr>
      <w:r>
        <w:rPr>
          <w:rFonts w:ascii="Times New Roman"/>
          <w:b w:val="false"/>
          <w:i w:val="false"/>
          <w:color w:val="000000"/>
          <w:sz w:val="28"/>
        </w:rPr>
        <w:t>
      3) таза бюджеттік кредиттеу-0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(-39566,8)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- 39566,8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08.12.2022 </w:t>
      </w:r>
      <w:r>
        <w:rPr>
          <w:rFonts w:ascii="Times New Roman"/>
          <w:b w:val="false"/>
          <w:i w:val="false"/>
          <w:color w:val="000000"/>
          <w:sz w:val="28"/>
        </w:rPr>
        <w:t>№ 7ВС-43-1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2022-2024 жылдарға арналған Жаңа Қима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p>
      <w:pPr>
        <w:spacing w:after="0"/>
        <w:ind w:left="0"/>
        <w:jc w:val="both"/>
      </w:pPr>
      <w:r>
        <w:rPr>
          <w:rFonts w:ascii="Times New Roman"/>
          <w:b w:val="false"/>
          <w:i w:val="false"/>
          <w:color w:val="000000"/>
          <w:sz w:val="28"/>
        </w:rPr>
        <w:t>
      1) кірістер – 74077,1 мың теңге, оның ішінде:</w:t>
      </w:r>
    </w:p>
    <w:p>
      <w:pPr>
        <w:spacing w:after="0"/>
        <w:ind w:left="0"/>
        <w:jc w:val="both"/>
      </w:pPr>
      <w:r>
        <w:rPr>
          <w:rFonts w:ascii="Times New Roman"/>
          <w:b w:val="false"/>
          <w:i w:val="false"/>
          <w:color w:val="000000"/>
          <w:sz w:val="28"/>
        </w:rPr>
        <w:t>
      салықтық түсімдер - 10033 мың теңге;</w:t>
      </w:r>
    </w:p>
    <w:p>
      <w:pPr>
        <w:spacing w:after="0"/>
        <w:ind w:left="0"/>
        <w:jc w:val="both"/>
      </w:pPr>
      <w:r>
        <w:rPr>
          <w:rFonts w:ascii="Times New Roman"/>
          <w:b w:val="false"/>
          <w:i w:val="false"/>
          <w:color w:val="000000"/>
          <w:sz w:val="28"/>
        </w:rPr>
        <w:t>
      салықтық емес түсімдер - 800 мың теңге;</w:t>
      </w:r>
    </w:p>
    <w:p>
      <w:pPr>
        <w:spacing w:after="0"/>
        <w:ind w:left="0"/>
        <w:jc w:val="both"/>
      </w:pPr>
      <w:r>
        <w:rPr>
          <w:rFonts w:ascii="Times New Roman"/>
          <w:b w:val="false"/>
          <w:i w:val="false"/>
          <w:color w:val="000000"/>
          <w:sz w:val="28"/>
        </w:rPr>
        <w:t>
      негізгі капиталды сатудан түсетін түсімдер - 39 мың теңге;</w:t>
      </w:r>
    </w:p>
    <w:p>
      <w:pPr>
        <w:spacing w:after="0"/>
        <w:ind w:left="0"/>
        <w:jc w:val="both"/>
      </w:pPr>
      <w:r>
        <w:rPr>
          <w:rFonts w:ascii="Times New Roman"/>
          <w:b w:val="false"/>
          <w:i w:val="false"/>
          <w:color w:val="000000"/>
          <w:sz w:val="28"/>
        </w:rPr>
        <w:t>
      трансферттер түсімі – 63205,1 мың теңге;</w:t>
      </w:r>
    </w:p>
    <w:p>
      <w:pPr>
        <w:spacing w:after="0"/>
        <w:ind w:left="0"/>
        <w:jc w:val="both"/>
      </w:pPr>
      <w:r>
        <w:rPr>
          <w:rFonts w:ascii="Times New Roman"/>
          <w:b w:val="false"/>
          <w:i w:val="false"/>
          <w:color w:val="000000"/>
          <w:sz w:val="28"/>
        </w:rPr>
        <w:t>
      2) шығындар – 111269,2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(-37192,1)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- 37192,1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2022-2024 жылдарға арналған Запорожье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келесі көлемдерде бекітілсін:</w:t>
      </w:r>
    </w:p>
    <w:bookmarkEnd w:id="3"/>
    <w:p>
      <w:pPr>
        <w:spacing w:after="0"/>
        <w:ind w:left="0"/>
        <w:jc w:val="both"/>
      </w:pPr>
      <w:r>
        <w:rPr>
          <w:rFonts w:ascii="Times New Roman"/>
          <w:b w:val="false"/>
          <w:i w:val="false"/>
          <w:color w:val="000000"/>
          <w:sz w:val="28"/>
        </w:rPr>
        <w:t>
      1) кірістер – 49464,5 мың теңге, оның ішінде:</w:t>
      </w:r>
    </w:p>
    <w:p>
      <w:pPr>
        <w:spacing w:after="0"/>
        <w:ind w:left="0"/>
        <w:jc w:val="both"/>
      </w:pPr>
      <w:r>
        <w:rPr>
          <w:rFonts w:ascii="Times New Roman"/>
          <w:b w:val="false"/>
          <w:i w:val="false"/>
          <w:color w:val="000000"/>
          <w:sz w:val="28"/>
        </w:rPr>
        <w:t>
      салықтық түсімдер – 10109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2974 мың теңге;</w:t>
      </w:r>
    </w:p>
    <w:p>
      <w:pPr>
        <w:spacing w:after="0"/>
        <w:ind w:left="0"/>
        <w:jc w:val="both"/>
      </w:pPr>
      <w:r>
        <w:rPr>
          <w:rFonts w:ascii="Times New Roman"/>
          <w:b w:val="false"/>
          <w:i w:val="false"/>
          <w:color w:val="000000"/>
          <w:sz w:val="28"/>
        </w:rPr>
        <w:t>
      трансферттердің түсімдері – 36381,5 мың теңге;</w:t>
      </w:r>
    </w:p>
    <w:p>
      <w:pPr>
        <w:spacing w:after="0"/>
        <w:ind w:left="0"/>
        <w:jc w:val="both"/>
      </w:pPr>
      <w:r>
        <w:rPr>
          <w:rFonts w:ascii="Times New Roman"/>
          <w:b w:val="false"/>
          <w:i w:val="false"/>
          <w:color w:val="000000"/>
          <w:sz w:val="28"/>
        </w:rPr>
        <w:t>
      2) шығындар-127765,2 мың теңге;</w:t>
      </w:r>
    </w:p>
    <w:p>
      <w:pPr>
        <w:spacing w:after="0"/>
        <w:ind w:left="0"/>
        <w:jc w:val="both"/>
      </w:pPr>
      <w:r>
        <w:rPr>
          <w:rFonts w:ascii="Times New Roman"/>
          <w:b w:val="false"/>
          <w:i w:val="false"/>
          <w:color w:val="000000"/>
          <w:sz w:val="28"/>
        </w:rPr>
        <w:t>
      3) таза бюджеттік кредиттеу-0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(-78300,7)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78300,7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Жақсы аудандық мәслихатының 08.12.2022 </w:t>
      </w:r>
      <w:r>
        <w:rPr>
          <w:rFonts w:ascii="Times New Roman"/>
          <w:b w:val="false"/>
          <w:i w:val="false"/>
          <w:color w:val="000000"/>
          <w:sz w:val="28"/>
        </w:rPr>
        <w:t>№ 7ВС-43-1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2022-2024 жылдарға арналған Белағаш ауылының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келесі көлемдерде бекітілсін:</w:t>
      </w:r>
    </w:p>
    <w:bookmarkEnd w:id="4"/>
    <w:p>
      <w:pPr>
        <w:spacing w:after="0"/>
        <w:ind w:left="0"/>
        <w:jc w:val="both"/>
      </w:pPr>
      <w:r>
        <w:rPr>
          <w:rFonts w:ascii="Times New Roman"/>
          <w:b w:val="false"/>
          <w:i w:val="false"/>
          <w:color w:val="000000"/>
          <w:sz w:val="28"/>
        </w:rPr>
        <w:t>
      1) кірістер – 40110,8 мың теңге, оның ішінде:</w:t>
      </w:r>
    </w:p>
    <w:p>
      <w:pPr>
        <w:spacing w:after="0"/>
        <w:ind w:left="0"/>
        <w:jc w:val="both"/>
      </w:pPr>
      <w:r>
        <w:rPr>
          <w:rFonts w:ascii="Times New Roman"/>
          <w:b w:val="false"/>
          <w:i w:val="false"/>
          <w:color w:val="000000"/>
          <w:sz w:val="28"/>
        </w:rPr>
        <w:t>
      салықтық түсімдер – 6596,1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33514 мың теңге;</w:t>
      </w:r>
    </w:p>
    <w:p>
      <w:pPr>
        <w:spacing w:after="0"/>
        <w:ind w:left="0"/>
        <w:jc w:val="both"/>
      </w:pPr>
      <w:r>
        <w:rPr>
          <w:rFonts w:ascii="Times New Roman"/>
          <w:b w:val="false"/>
          <w:i w:val="false"/>
          <w:color w:val="000000"/>
          <w:sz w:val="28"/>
        </w:rPr>
        <w:t>
      2) шығындар - 44557,4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(-4446,6)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- 4446,6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2022-2024 жылдарға арналған Киев ауылының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келесі көлемдерде бекітілсін:</w:t>
      </w:r>
    </w:p>
    <w:bookmarkEnd w:id="5"/>
    <w:p>
      <w:pPr>
        <w:spacing w:after="0"/>
        <w:ind w:left="0"/>
        <w:jc w:val="both"/>
      </w:pPr>
      <w:r>
        <w:rPr>
          <w:rFonts w:ascii="Times New Roman"/>
          <w:b w:val="false"/>
          <w:i w:val="false"/>
          <w:color w:val="000000"/>
          <w:sz w:val="28"/>
        </w:rPr>
        <w:t>
      1) кірістер – 27154,9 мың теңге, оның ішінде:</w:t>
      </w:r>
    </w:p>
    <w:p>
      <w:pPr>
        <w:spacing w:after="0"/>
        <w:ind w:left="0"/>
        <w:jc w:val="both"/>
      </w:pPr>
      <w:r>
        <w:rPr>
          <w:rFonts w:ascii="Times New Roman"/>
          <w:b w:val="false"/>
          <w:i w:val="false"/>
          <w:color w:val="000000"/>
          <w:sz w:val="28"/>
        </w:rPr>
        <w:t>
      салықтық түсімдер – 6940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–0 мың теңге;</w:t>
      </w:r>
    </w:p>
    <w:p>
      <w:pPr>
        <w:spacing w:after="0"/>
        <w:ind w:left="0"/>
        <w:jc w:val="both"/>
      </w:pPr>
      <w:r>
        <w:rPr>
          <w:rFonts w:ascii="Times New Roman"/>
          <w:b w:val="false"/>
          <w:i w:val="false"/>
          <w:color w:val="000000"/>
          <w:sz w:val="28"/>
        </w:rPr>
        <w:t>
      трансферттердің түсімдері – 20214,9 мың теңге;</w:t>
      </w:r>
    </w:p>
    <w:p>
      <w:pPr>
        <w:spacing w:after="0"/>
        <w:ind w:left="0"/>
        <w:jc w:val="both"/>
      </w:pPr>
      <w:r>
        <w:rPr>
          <w:rFonts w:ascii="Times New Roman"/>
          <w:b w:val="false"/>
          <w:i w:val="false"/>
          <w:color w:val="000000"/>
          <w:sz w:val="28"/>
        </w:rPr>
        <w:t>
      2) шығындар – 28157,2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(-1002,3)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2022-2024 жылдарға арналған Новокиенка ауылының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келесі көлемдерде бекітілсін:</w:t>
      </w:r>
    </w:p>
    <w:bookmarkEnd w:id="6"/>
    <w:p>
      <w:pPr>
        <w:spacing w:after="0"/>
        <w:ind w:left="0"/>
        <w:jc w:val="both"/>
      </w:pPr>
      <w:r>
        <w:rPr>
          <w:rFonts w:ascii="Times New Roman"/>
          <w:b w:val="false"/>
          <w:i w:val="false"/>
          <w:color w:val="000000"/>
          <w:sz w:val="28"/>
        </w:rPr>
        <w:t>
      1) кірістер – 53353,3 мың теңге, оның ішінде:</w:t>
      </w:r>
    </w:p>
    <w:p>
      <w:pPr>
        <w:spacing w:after="0"/>
        <w:ind w:left="0"/>
        <w:jc w:val="both"/>
      </w:pPr>
      <w:r>
        <w:rPr>
          <w:rFonts w:ascii="Times New Roman"/>
          <w:b w:val="false"/>
          <w:i w:val="false"/>
          <w:color w:val="000000"/>
          <w:sz w:val="28"/>
        </w:rPr>
        <w:t>
      салықтық түсімдер – 8814,1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308,6 мың теңге;</w:t>
      </w:r>
    </w:p>
    <w:p>
      <w:pPr>
        <w:spacing w:after="0"/>
        <w:ind w:left="0"/>
        <w:jc w:val="both"/>
      </w:pPr>
      <w:r>
        <w:rPr>
          <w:rFonts w:ascii="Times New Roman"/>
          <w:b w:val="false"/>
          <w:i w:val="false"/>
          <w:color w:val="000000"/>
          <w:sz w:val="28"/>
        </w:rPr>
        <w:t>
      трансферттердің түсімдері – 44230,6 мың теңге;</w:t>
      </w:r>
    </w:p>
    <w:p>
      <w:pPr>
        <w:spacing w:after="0"/>
        <w:ind w:left="0"/>
        <w:jc w:val="both"/>
      </w:pPr>
      <w:r>
        <w:rPr>
          <w:rFonts w:ascii="Times New Roman"/>
          <w:b w:val="false"/>
          <w:i w:val="false"/>
          <w:color w:val="000000"/>
          <w:sz w:val="28"/>
        </w:rPr>
        <w:t>
      2) шығындар – 53982,5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(-629,2)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Жақсы аудандық мәслихатының 20.10.2022 </w:t>
      </w:r>
      <w:r>
        <w:rPr>
          <w:rFonts w:ascii="Times New Roman"/>
          <w:b w:val="false"/>
          <w:i w:val="false"/>
          <w:color w:val="000000"/>
          <w:sz w:val="28"/>
        </w:rPr>
        <w:t>№ 7ВС-39-1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2022-2024 жылдарға арналған Подгорное ауылының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2022 жылға келесі көлемдерде бекітілсін:</w:t>
      </w:r>
    </w:p>
    <w:bookmarkEnd w:id="7"/>
    <w:p>
      <w:pPr>
        <w:spacing w:after="0"/>
        <w:ind w:left="0"/>
        <w:jc w:val="both"/>
      </w:pPr>
      <w:r>
        <w:rPr>
          <w:rFonts w:ascii="Times New Roman"/>
          <w:b w:val="false"/>
          <w:i w:val="false"/>
          <w:color w:val="000000"/>
          <w:sz w:val="28"/>
        </w:rPr>
        <w:t>
      1) кірістер – 55918,2 мың теңге, оның ішінде:</w:t>
      </w:r>
    </w:p>
    <w:p>
      <w:pPr>
        <w:spacing w:after="0"/>
        <w:ind w:left="0"/>
        <w:jc w:val="both"/>
      </w:pPr>
      <w:r>
        <w:rPr>
          <w:rFonts w:ascii="Times New Roman"/>
          <w:b w:val="false"/>
          <w:i w:val="false"/>
          <w:color w:val="000000"/>
          <w:sz w:val="28"/>
        </w:rPr>
        <w:t>
      салықтық түсімдер – 2941,4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68,6 мың теңге;</w:t>
      </w:r>
    </w:p>
    <w:p>
      <w:pPr>
        <w:spacing w:after="0"/>
        <w:ind w:left="0"/>
        <w:jc w:val="both"/>
      </w:pPr>
      <w:r>
        <w:rPr>
          <w:rFonts w:ascii="Times New Roman"/>
          <w:b w:val="false"/>
          <w:i w:val="false"/>
          <w:color w:val="000000"/>
          <w:sz w:val="28"/>
        </w:rPr>
        <w:t>
      трансферттердің түсімдері – 52908,2 мың теңге;</w:t>
      </w:r>
    </w:p>
    <w:p>
      <w:pPr>
        <w:spacing w:after="0"/>
        <w:ind w:left="0"/>
        <w:jc w:val="both"/>
      </w:pPr>
      <w:r>
        <w:rPr>
          <w:rFonts w:ascii="Times New Roman"/>
          <w:b w:val="false"/>
          <w:i w:val="false"/>
          <w:color w:val="000000"/>
          <w:sz w:val="28"/>
        </w:rPr>
        <w:t>
      2) шығындар – 56081,4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(-163,2)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2022-2024 жылдарға арналған Терісаққан ауылының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келесі көлемдерде бекітілсін:</w:t>
      </w:r>
    </w:p>
    <w:bookmarkEnd w:id="8"/>
    <w:p>
      <w:pPr>
        <w:spacing w:after="0"/>
        <w:ind w:left="0"/>
        <w:jc w:val="both"/>
      </w:pPr>
      <w:r>
        <w:rPr>
          <w:rFonts w:ascii="Times New Roman"/>
          <w:b w:val="false"/>
          <w:i w:val="false"/>
          <w:color w:val="000000"/>
          <w:sz w:val="28"/>
        </w:rPr>
        <w:t>
      1) кірістер – 27318,8 мың теңге, оның ішінде:</w:t>
      </w:r>
    </w:p>
    <w:p>
      <w:pPr>
        <w:spacing w:after="0"/>
        <w:ind w:left="0"/>
        <w:jc w:val="both"/>
      </w:pPr>
      <w:r>
        <w:rPr>
          <w:rFonts w:ascii="Times New Roman"/>
          <w:b w:val="false"/>
          <w:i w:val="false"/>
          <w:color w:val="000000"/>
          <w:sz w:val="28"/>
        </w:rPr>
        <w:t>
      салықтық түсімдер – 3148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 – 24170,8 мың теңге;</w:t>
      </w:r>
    </w:p>
    <w:p>
      <w:pPr>
        <w:spacing w:after="0"/>
        <w:ind w:left="0"/>
        <w:jc w:val="both"/>
      </w:pPr>
      <w:r>
        <w:rPr>
          <w:rFonts w:ascii="Times New Roman"/>
          <w:b w:val="false"/>
          <w:i w:val="false"/>
          <w:color w:val="000000"/>
          <w:sz w:val="28"/>
        </w:rPr>
        <w:t>
      2) шығындар – 27318,8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2022-2024 жылдарға арналған Чапай ауылының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келесі көлемдерде бекітілсін:</w:t>
      </w:r>
    </w:p>
    <w:bookmarkEnd w:id="9"/>
    <w:p>
      <w:pPr>
        <w:spacing w:after="0"/>
        <w:ind w:left="0"/>
        <w:jc w:val="both"/>
      </w:pPr>
      <w:r>
        <w:rPr>
          <w:rFonts w:ascii="Times New Roman"/>
          <w:b w:val="false"/>
          <w:i w:val="false"/>
          <w:color w:val="000000"/>
          <w:sz w:val="28"/>
        </w:rPr>
        <w:t>
      1) кірістер – 23090,8 мың теңге;</w:t>
      </w:r>
    </w:p>
    <w:p>
      <w:pPr>
        <w:spacing w:after="0"/>
        <w:ind w:left="0"/>
        <w:jc w:val="both"/>
      </w:pPr>
      <w:r>
        <w:rPr>
          <w:rFonts w:ascii="Times New Roman"/>
          <w:b w:val="false"/>
          <w:i w:val="false"/>
          <w:color w:val="000000"/>
          <w:sz w:val="28"/>
        </w:rPr>
        <w:t>
      салықтық түсімдер – 6711,8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15529,3 мың теңге;</w:t>
      </w:r>
    </w:p>
    <w:p>
      <w:pPr>
        <w:spacing w:after="0"/>
        <w:ind w:left="0"/>
        <w:jc w:val="both"/>
      </w:pPr>
      <w:r>
        <w:rPr>
          <w:rFonts w:ascii="Times New Roman"/>
          <w:b w:val="false"/>
          <w:i w:val="false"/>
          <w:color w:val="000000"/>
          <w:sz w:val="28"/>
        </w:rPr>
        <w:t>
      2) шығындар – 23191,4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(-100,6)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Жақсы аудандық мәслихатының 20.10.2022 </w:t>
      </w:r>
      <w:r>
        <w:rPr>
          <w:rFonts w:ascii="Times New Roman"/>
          <w:b w:val="false"/>
          <w:i w:val="false"/>
          <w:color w:val="000000"/>
          <w:sz w:val="28"/>
        </w:rPr>
        <w:t>№ 7ВС-39-1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2022-2024 жылдарға арналған Беловод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0"/>
    <w:p>
      <w:pPr>
        <w:spacing w:after="0"/>
        <w:ind w:left="0"/>
        <w:jc w:val="both"/>
      </w:pPr>
      <w:r>
        <w:rPr>
          <w:rFonts w:ascii="Times New Roman"/>
          <w:b w:val="false"/>
          <w:i w:val="false"/>
          <w:color w:val="000000"/>
          <w:sz w:val="28"/>
        </w:rPr>
        <w:t>
      1) кірістер – 63587,5 мың теңге, оның ішінде:</w:t>
      </w:r>
    </w:p>
    <w:p>
      <w:pPr>
        <w:spacing w:after="0"/>
        <w:ind w:left="0"/>
        <w:jc w:val="both"/>
      </w:pPr>
      <w:r>
        <w:rPr>
          <w:rFonts w:ascii="Times New Roman"/>
          <w:b w:val="false"/>
          <w:i w:val="false"/>
          <w:color w:val="000000"/>
          <w:sz w:val="28"/>
        </w:rPr>
        <w:t>
      салықтық түсімдер – 4408,1 мың теңге;</w:t>
      </w:r>
    </w:p>
    <w:p>
      <w:pPr>
        <w:spacing w:after="0"/>
        <w:ind w:left="0"/>
        <w:jc w:val="both"/>
      </w:pPr>
      <w:r>
        <w:rPr>
          <w:rFonts w:ascii="Times New Roman"/>
          <w:b w:val="false"/>
          <w:i w:val="false"/>
          <w:color w:val="000000"/>
          <w:sz w:val="28"/>
        </w:rPr>
        <w:t>
      салықтық емес түсімдер – 261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58918,4 мың теңге;</w:t>
      </w:r>
    </w:p>
    <w:p>
      <w:pPr>
        <w:spacing w:after="0"/>
        <w:ind w:left="0"/>
        <w:jc w:val="both"/>
      </w:pPr>
      <w:r>
        <w:rPr>
          <w:rFonts w:ascii="Times New Roman"/>
          <w:b w:val="false"/>
          <w:i w:val="false"/>
          <w:color w:val="000000"/>
          <w:sz w:val="28"/>
        </w:rPr>
        <w:t>
      2) шығындар – 64445,1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(-857,6)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2022-2024 жылдарға арналған Ешім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1"/>
    <w:p>
      <w:pPr>
        <w:spacing w:after="0"/>
        <w:ind w:left="0"/>
        <w:jc w:val="both"/>
      </w:pPr>
      <w:r>
        <w:rPr>
          <w:rFonts w:ascii="Times New Roman"/>
          <w:b w:val="false"/>
          <w:i w:val="false"/>
          <w:color w:val="000000"/>
          <w:sz w:val="28"/>
        </w:rPr>
        <w:t>
      1) кірістер – 94118,0 мың теңге, оның ішінде:</w:t>
      </w:r>
    </w:p>
    <w:p>
      <w:pPr>
        <w:spacing w:after="0"/>
        <w:ind w:left="0"/>
        <w:jc w:val="both"/>
      </w:pPr>
      <w:r>
        <w:rPr>
          <w:rFonts w:ascii="Times New Roman"/>
          <w:b w:val="false"/>
          <w:i w:val="false"/>
          <w:color w:val="000000"/>
          <w:sz w:val="28"/>
        </w:rPr>
        <w:t>
      салықтық түсімдер – 4165,4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3275,7 мың теңге;</w:t>
      </w:r>
    </w:p>
    <w:p>
      <w:pPr>
        <w:spacing w:after="0"/>
        <w:ind w:left="0"/>
        <w:jc w:val="both"/>
      </w:pPr>
      <w:r>
        <w:rPr>
          <w:rFonts w:ascii="Times New Roman"/>
          <w:b w:val="false"/>
          <w:i w:val="false"/>
          <w:color w:val="000000"/>
          <w:sz w:val="28"/>
        </w:rPr>
        <w:t>
      трансферттердің түсімдері – 86676,9 мың теңге;</w:t>
      </w:r>
    </w:p>
    <w:p>
      <w:pPr>
        <w:spacing w:after="0"/>
        <w:ind w:left="0"/>
        <w:jc w:val="both"/>
      </w:pPr>
      <w:r>
        <w:rPr>
          <w:rFonts w:ascii="Times New Roman"/>
          <w:b w:val="false"/>
          <w:i w:val="false"/>
          <w:color w:val="000000"/>
          <w:sz w:val="28"/>
        </w:rPr>
        <w:t>
      2) шығындар – 94338,4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(-270,4)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2022-2024 жылдарға арналған Калинин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2"/>
    <w:p>
      <w:pPr>
        <w:spacing w:after="0"/>
        <w:ind w:left="0"/>
        <w:jc w:val="both"/>
      </w:pPr>
      <w:r>
        <w:rPr>
          <w:rFonts w:ascii="Times New Roman"/>
          <w:b w:val="false"/>
          <w:i w:val="false"/>
          <w:color w:val="000000"/>
          <w:sz w:val="28"/>
        </w:rPr>
        <w:t>
      1) кірістер – 28737,1 мың теңге, оның ішінде:</w:t>
      </w:r>
    </w:p>
    <w:p>
      <w:pPr>
        <w:spacing w:after="0"/>
        <w:ind w:left="0"/>
        <w:jc w:val="both"/>
      </w:pPr>
      <w:r>
        <w:rPr>
          <w:rFonts w:ascii="Times New Roman"/>
          <w:b w:val="false"/>
          <w:i w:val="false"/>
          <w:color w:val="000000"/>
          <w:sz w:val="28"/>
        </w:rPr>
        <w:t>
      салықтық түсімдер – 3626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98 мың теңге;</w:t>
      </w:r>
    </w:p>
    <w:p>
      <w:pPr>
        <w:spacing w:after="0"/>
        <w:ind w:left="0"/>
        <w:jc w:val="both"/>
      </w:pPr>
      <w:r>
        <w:rPr>
          <w:rFonts w:ascii="Times New Roman"/>
          <w:b w:val="false"/>
          <w:i w:val="false"/>
          <w:color w:val="000000"/>
          <w:sz w:val="28"/>
        </w:rPr>
        <w:t>
      трансферттердің түсімдері – 25013,1 мың теңге;</w:t>
      </w:r>
    </w:p>
    <w:p>
      <w:pPr>
        <w:spacing w:after="0"/>
        <w:ind w:left="0"/>
        <w:jc w:val="both"/>
      </w:pPr>
      <w:r>
        <w:rPr>
          <w:rFonts w:ascii="Times New Roman"/>
          <w:b w:val="false"/>
          <w:i w:val="false"/>
          <w:color w:val="000000"/>
          <w:sz w:val="28"/>
        </w:rPr>
        <w:t>
      2) шығындар – 29179,4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(-442,3)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2022-2024 жылдарға арналған Қызылсай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3"/>
    <w:p>
      <w:pPr>
        <w:spacing w:after="0"/>
        <w:ind w:left="0"/>
        <w:jc w:val="both"/>
      </w:pPr>
      <w:r>
        <w:rPr>
          <w:rFonts w:ascii="Times New Roman"/>
          <w:b w:val="false"/>
          <w:i w:val="false"/>
          <w:color w:val="000000"/>
          <w:sz w:val="28"/>
        </w:rPr>
        <w:t>
      1) кірістер – 48866,2 мың теңге, оның ішінде:</w:t>
      </w:r>
    </w:p>
    <w:p>
      <w:pPr>
        <w:spacing w:after="0"/>
        <w:ind w:left="0"/>
        <w:jc w:val="both"/>
      </w:pPr>
      <w:r>
        <w:rPr>
          <w:rFonts w:ascii="Times New Roman"/>
          <w:b w:val="false"/>
          <w:i w:val="false"/>
          <w:color w:val="000000"/>
          <w:sz w:val="28"/>
        </w:rPr>
        <w:t>
      салықтық түсімдер – 10916,1 мың теңге;</w:t>
      </w:r>
    </w:p>
    <w:p>
      <w:pPr>
        <w:spacing w:after="0"/>
        <w:ind w:left="0"/>
        <w:jc w:val="both"/>
      </w:pPr>
      <w:r>
        <w:rPr>
          <w:rFonts w:ascii="Times New Roman"/>
          <w:b w:val="false"/>
          <w:i w:val="false"/>
          <w:color w:val="000000"/>
          <w:sz w:val="28"/>
        </w:rPr>
        <w:t>
      салықтық емес түсімдер – 163,4 мың теңге;</w:t>
      </w:r>
    </w:p>
    <w:p>
      <w:pPr>
        <w:spacing w:after="0"/>
        <w:ind w:left="0"/>
        <w:jc w:val="both"/>
      </w:pPr>
      <w:r>
        <w:rPr>
          <w:rFonts w:ascii="Times New Roman"/>
          <w:b w:val="false"/>
          <w:i w:val="false"/>
          <w:color w:val="000000"/>
          <w:sz w:val="28"/>
        </w:rPr>
        <w:t>
      негізгі капиталды сатудан түсетін түсімдер – 144,4 мың теңге;</w:t>
      </w:r>
    </w:p>
    <w:p>
      <w:pPr>
        <w:spacing w:after="0"/>
        <w:ind w:left="0"/>
        <w:jc w:val="both"/>
      </w:pPr>
      <w:r>
        <w:rPr>
          <w:rFonts w:ascii="Times New Roman"/>
          <w:b w:val="false"/>
          <w:i w:val="false"/>
          <w:color w:val="000000"/>
          <w:sz w:val="28"/>
        </w:rPr>
        <w:t>
      трансферттердің түсімдері – 37642,3 мың теңге;</w:t>
      </w:r>
    </w:p>
    <w:p>
      <w:pPr>
        <w:spacing w:after="0"/>
        <w:ind w:left="0"/>
        <w:jc w:val="both"/>
      </w:pPr>
      <w:r>
        <w:rPr>
          <w:rFonts w:ascii="Times New Roman"/>
          <w:b w:val="false"/>
          <w:i w:val="false"/>
          <w:color w:val="000000"/>
          <w:sz w:val="28"/>
        </w:rPr>
        <w:t>
      2) шығындар – 49222,8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(-356,6)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2022-2024 жылдарға арналған Тарасов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4"/>
    <w:p>
      <w:pPr>
        <w:spacing w:after="0"/>
        <w:ind w:left="0"/>
        <w:jc w:val="both"/>
      </w:pPr>
      <w:r>
        <w:rPr>
          <w:rFonts w:ascii="Times New Roman"/>
          <w:b w:val="false"/>
          <w:i w:val="false"/>
          <w:color w:val="000000"/>
          <w:sz w:val="28"/>
        </w:rPr>
        <w:t>
      1) кірістер – 52909,5 мың теңге, оның ішінде:</w:t>
      </w:r>
    </w:p>
    <w:p>
      <w:pPr>
        <w:spacing w:after="0"/>
        <w:ind w:left="0"/>
        <w:jc w:val="both"/>
      </w:pPr>
      <w:r>
        <w:rPr>
          <w:rFonts w:ascii="Times New Roman"/>
          <w:b w:val="false"/>
          <w:i w:val="false"/>
          <w:color w:val="000000"/>
          <w:sz w:val="28"/>
        </w:rPr>
        <w:t>
      салықтық түсімдер – 4624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1980,4 мың теңге;</w:t>
      </w:r>
    </w:p>
    <w:p>
      <w:pPr>
        <w:spacing w:after="0"/>
        <w:ind w:left="0"/>
        <w:jc w:val="both"/>
      </w:pPr>
      <w:r>
        <w:rPr>
          <w:rFonts w:ascii="Times New Roman"/>
          <w:b w:val="false"/>
          <w:i w:val="false"/>
          <w:color w:val="000000"/>
          <w:sz w:val="28"/>
        </w:rPr>
        <w:t>
      трансферттердің түсімдері – 45695,1 мың теңге;</w:t>
      </w:r>
    </w:p>
    <w:p>
      <w:pPr>
        <w:spacing w:after="0"/>
        <w:ind w:left="0"/>
        <w:jc w:val="both"/>
      </w:pPr>
      <w:r>
        <w:rPr>
          <w:rFonts w:ascii="Times New Roman"/>
          <w:b w:val="false"/>
          <w:i w:val="false"/>
          <w:color w:val="000000"/>
          <w:sz w:val="28"/>
        </w:rPr>
        <w:t>
      2) шығындар – 52586,6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(-287,1)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Жақсы аудандық мәслихатының 29.11.2022 </w:t>
      </w:r>
      <w:r>
        <w:rPr>
          <w:rFonts w:ascii="Times New Roman"/>
          <w:b w:val="false"/>
          <w:i w:val="false"/>
          <w:color w:val="000000"/>
          <w:sz w:val="28"/>
        </w:rPr>
        <w:t>№ 7ВС-41-1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2022 жылға арналған аудандық бюджетте ауыл, ауылдық округтерге аудандық бюджеттен берілетін субвенция көлемі 207915 мың теңге сомасында қарастырылғаны ескерілсін, оның ішінде:</w:t>
      </w:r>
    </w:p>
    <w:bookmarkEnd w:id="15"/>
    <w:p>
      <w:pPr>
        <w:spacing w:after="0"/>
        <w:ind w:left="0"/>
        <w:jc w:val="both"/>
      </w:pPr>
      <w:r>
        <w:rPr>
          <w:rFonts w:ascii="Times New Roman"/>
          <w:b w:val="false"/>
          <w:i w:val="false"/>
          <w:color w:val="000000"/>
          <w:sz w:val="28"/>
        </w:rPr>
        <w:t>
      Жақсы ауылы әкімінің аппаратына 25153 мың теңге;</w:t>
      </w:r>
    </w:p>
    <w:p>
      <w:pPr>
        <w:spacing w:after="0"/>
        <w:ind w:left="0"/>
        <w:jc w:val="both"/>
      </w:pPr>
      <w:r>
        <w:rPr>
          <w:rFonts w:ascii="Times New Roman"/>
          <w:b w:val="false"/>
          <w:i w:val="false"/>
          <w:color w:val="000000"/>
          <w:sz w:val="28"/>
        </w:rPr>
        <w:t>
      Жаңа Қийма ауылдық округіне 21261 мың теңге;</w:t>
      </w:r>
    </w:p>
    <w:p>
      <w:pPr>
        <w:spacing w:after="0"/>
        <w:ind w:left="0"/>
        <w:jc w:val="both"/>
      </w:pPr>
      <w:r>
        <w:rPr>
          <w:rFonts w:ascii="Times New Roman"/>
          <w:b w:val="false"/>
          <w:i w:val="false"/>
          <w:color w:val="000000"/>
          <w:sz w:val="28"/>
        </w:rPr>
        <w:t>
      Запорожье ауылдық округіне 16231 мың теңге;</w:t>
      </w:r>
    </w:p>
    <w:p>
      <w:pPr>
        <w:spacing w:after="0"/>
        <w:ind w:left="0"/>
        <w:jc w:val="both"/>
      </w:pPr>
      <w:r>
        <w:rPr>
          <w:rFonts w:ascii="Times New Roman"/>
          <w:b w:val="false"/>
          <w:i w:val="false"/>
          <w:color w:val="000000"/>
          <w:sz w:val="28"/>
        </w:rPr>
        <w:t>
      Белағаш ауылы әкімінің аппаратына 13819 мың теңге;</w:t>
      </w:r>
    </w:p>
    <w:p>
      <w:pPr>
        <w:spacing w:after="0"/>
        <w:ind w:left="0"/>
        <w:jc w:val="both"/>
      </w:pPr>
      <w:r>
        <w:rPr>
          <w:rFonts w:ascii="Times New Roman"/>
          <w:b w:val="false"/>
          <w:i w:val="false"/>
          <w:color w:val="000000"/>
          <w:sz w:val="28"/>
        </w:rPr>
        <w:t>
      Киев ауылы әкімінің аппаратына 13068 мың теңге;</w:t>
      </w:r>
    </w:p>
    <w:p>
      <w:pPr>
        <w:spacing w:after="0"/>
        <w:ind w:left="0"/>
        <w:jc w:val="both"/>
      </w:pPr>
      <w:r>
        <w:rPr>
          <w:rFonts w:ascii="Times New Roman"/>
          <w:b w:val="false"/>
          <w:i w:val="false"/>
          <w:color w:val="000000"/>
          <w:sz w:val="28"/>
        </w:rPr>
        <w:t>
      Новокиенка ауылы әкімінің аппаратына 13339 мың теңге;</w:t>
      </w:r>
    </w:p>
    <w:p>
      <w:pPr>
        <w:spacing w:after="0"/>
        <w:ind w:left="0"/>
        <w:jc w:val="both"/>
      </w:pPr>
      <w:r>
        <w:rPr>
          <w:rFonts w:ascii="Times New Roman"/>
          <w:b w:val="false"/>
          <w:i w:val="false"/>
          <w:color w:val="000000"/>
          <w:sz w:val="28"/>
        </w:rPr>
        <w:t>
      Подгорное ауылы әкімінің аппаратына 11377 мың теңге;</w:t>
      </w:r>
    </w:p>
    <w:p>
      <w:pPr>
        <w:spacing w:after="0"/>
        <w:ind w:left="0"/>
        <w:jc w:val="both"/>
      </w:pPr>
      <w:r>
        <w:rPr>
          <w:rFonts w:ascii="Times New Roman"/>
          <w:b w:val="false"/>
          <w:i w:val="false"/>
          <w:color w:val="000000"/>
          <w:sz w:val="28"/>
        </w:rPr>
        <w:t>
      Терісаққан ауылы әкімінің аппаратына 13687 мың теңге;</w:t>
      </w:r>
    </w:p>
    <w:p>
      <w:pPr>
        <w:spacing w:after="0"/>
        <w:ind w:left="0"/>
        <w:jc w:val="both"/>
      </w:pPr>
      <w:r>
        <w:rPr>
          <w:rFonts w:ascii="Times New Roman"/>
          <w:b w:val="false"/>
          <w:i w:val="false"/>
          <w:color w:val="000000"/>
          <w:sz w:val="28"/>
        </w:rPr>
        <w:t>
      Чапай ауылы әкімінің аппаратына 10512 мың теңге;</w:t>
      </w:r>
    </w:p>
    <w:p>
      <w:pPr>
        <w:spacing w:after="0"/>
        <w:ind w:left="0"/>
        <w:jc w:val="both"/>
      </w:pPr>
      <w:r>
        <w:rPr>
          <w:rFonts w:ascii="Times New Roman"/>
          <w:b w:val="false"/>
          <w:i w:val="false"/>
          <w:color w:val="000000"/>
          <w:sz w:val="28"/>
        </w:rPr>
        <w:t>
      Беловод ауылдық округіне 15663 мың теңге;</w:t>
      </w:r>
    </w:p>
    <w:p>
      <w:pPr>
        <w:spacing w:after="0"/>
        <w:ind w:left="0"/>
        <w:jc w:val="both"/>
      </w:pPr>
      <w:r>
        <w:rPr>
          <w:rFonts w:ascii="Times New Roman"/>
          <w:b w:val="false"/>
          <w:i w:val="false"/>
          <w:color w:val="000000"/>
          <w:sz w:val="28"/>
        </w:rPr>
        <w:t>
      Ешім ауылдық округіне 16392 мың теңге;</w:t>
      </w:r>
    </w:p>
    <w:p>
      <w:pPr>
        <w:spacing w:after="0"/>
        <w:ind w:left="0"/>
        <w:jc w:val="both"/>
      </w:pPr>
      <w:r>
        <w:rPr>
          <w:rFonts w:ascii="Times New Roman"/>
          <w:b w:val="false"/>
          <w:i w:val="false"/>
          <w:color w:val="000000"/>
          <w:sz w:val="28"/>
        </w:rPr>
        <w:t>
      Калинин ауылдық округіне 12367 мың теңге;</w:t>
      </w:r>
    </w:p>
    <w:p>
      <w:pPr>
        <w:spacing w:after="0"/>
        <w:ind w:left="0"/>
        <w:jc w:val="both"/>
      </w:pPr>
      <w:r>
        <w:rPr>
          <w:rFonts w:ascii="Times New Roman"/>
          <w:b w:val="false"/>
          <w:i w:val="false"/>
          <w:color w:val="000000"/>
          <w:sz w:val="28"/>
        </w:rPr>
        <w:t>
      Қызылсай ауылдық округіне 12474 мың теңге;</w:t>
      </w:r>
    </w:p>
    <w:p>
      <w:pPr>
        <w:spacing w:after="0"/>
        <w:ind w:left="0"/>
        <w:jc w:val="both"/>
      </w:pPr>
      <w:r>
        <w:rPr>
          <w:rFonts w:ascii="Times New Roman"/>
          <w:b w:val="false"/>
          <w:i w:val="false"/>
          <w:color w:val="000000"/>
          <w:sz w:val="28"/>
        </w:rPr>
        <w:t>
      Тарасов ауылдық округіне 12572 мың теңге;</w:t>
      </w:r>
    </w:p>
    <w:bookmarkStart w:name="z17" w:id="16"/>
    <w:p>
      <w:pPr>
        <w:spacing w:after="0"/>
        <w:ind w:left="0"/>
        <w:jc w:val="both"/>
      </w:pPr>
      <w:r>
        <w:rPr>
          <w:rFonts w:ascii="Times New Roman"/>
          <w:b w:val="false"/>
          <w:i w:val="false"/>
          <w:color w:val="000000"/>
          <w:sz w:val="28"/>
        </w:rPr>
        <w:t>
      16. Осы шешім 2022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 қосымша</w:t>
            </w:r>
          </w:p>
        </w:tc>
      </w:tr>
    </w:tbl>
    <w:bookmarkStart w:name="z19" w:id="17"/>
    <w:p>
      <w:pPr>
        <w:spacing w:after="0"/>
        <w:ind w:left="0"/>
        <w:jc w:val="left"/>
      </w:pPr>
      <w:r>
        <w:rPr>
          <w:rFonts w:ascii="Times New Roman"/>
          <w:b/>
          <w:i w:val="false"/>
          <w:color w:val="000000"/>
        </w:rPr>
        <w:t xml:space="preserve"> 2022 жылға арналған Жақсы ауылының бюджеті</w:t>
      </w:r>
    </w:p>
    <w:bookmarkEnd w:id="17"/>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08.12.2022 </w:t>
      </w:r>
      <w:r>
        <w:rPr>
          <w:rFonts w:ascii="Times New Roman"/>
          <w:b w:val="false"/>
          <w:i w:val="false"/>
          <w:color w:val="ff0000"/>
          <w:sz w:val="28"/>
        </w:rPr>
        <w:t>№ 7ВС-43-1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 қосымша</w:t>
            </w:r>
          </w:p>
        </w:tc>
      </w:tr>
    </w:tbl>
    <w:bookmarkStart w:name="z21" w:id="18"/>
    <w:p>
      <w:pPr>
        <w:spacing w:after="0"/>
        <w:ind w:left="0"/>
        <w:jc w:val="left"/>
      </w:pPr>
      <w:r>
        <w:rPr>
          <w:rFonts w:ascii="Times New Roman"/>
          <w:b/>
          <w:i w:val="false"/>
          <w:color w:val="000000"/>
        </w:rPr>
        <w:t xml:space="preserve"> 2023 жылға арналған Жақсы ауылының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 қосымша</w:t>
            </w:r>
          </w:p>
        </w:tc>
      </w:tr>
    </w:tbl>
    <w:bookmarkStart w:name="z23" w:id="19"/>
    <w:p>
      <w:pPr>
        <w:spacing w:after="0"/>
        <w:ind w:left="0"/>
        <w:jc w:val="left"/>
      </w:pPr>
      <w:r>
        <w:rPr>
          <w:rFonts w:ascii="Times New Roman"/>
          <w:b/>
          <w:i w:val="false"/>
          <w:color w:val="000000"/>
        </w:rPr>
        <w:t xml:space="preserve"> 2024 жылға арналған Жақсы ауылының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 қосымша</w:t>
            </w:r>
          </w:p>
        </w:tc>
      </w:tr>
    </w:tbl>
    <w:bookmarkStart w:name="z25" w:id="20"/>
    <w:p>
      <w:pPr>
        <w:spacing w:after="0"/>
        <w:ind w:left="0"/>
        <w:jc w:val="left"/>
      </w:pPr>
      <w:r>
        <w:rPr>
          <w:rFonts w:ascii="Times New Roman"/>
          <w:b/>
          <w:i w:val="false"/>
          <w:color w:val="000000"/>
        </w:rPr>
        <w:t xml:space="preserve"> 2022 жылға арналған Жаңа Қийма ауылдық округінің бюджеті</w:t>
      </w:r>
    </w:p>
    <w:bookmarkEnd w:id="20"/>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Мемлекетмен 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5 қосымша</w:t>
            </w:r>
          </w:p>
        </w:tc>
      </w:tr>
    </w:tbl>
    <w:bookmarkStart w:name="z27" w:id="21"/>
    <w:p>
      <w:pPr>
        <w:spacing w:after="0"/>
        <w:ind w:left="0"/>
        <w:jc w:val="left"/>
      </w:pPr>
      <w:r>
        <w:rPr>
          <w:rFonts w:ascii="Times New Roman"/>
          <w:b/>
          <w:i w:val="false"/>
          <w:color w:val="000000"/>
        </w:rPr>
        <w:t xml:space="preserve"> 2023 жылға арналған Жаңа Қийма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6 қосымша</w:t>
            </w:r>
          </w:p>
        </w:tc>
      </w:tr>
    </w:tbl>
    <w:bookmarkStart w:name="z29" w:id="22"/>
    <w:p>
      <w:pPr>
        <w:spacing w:after="0"/>
        <w:ind w:left="0"/>
        <w:jc w:val="left"/>
      </w:pPr>
      <w:r>
        <w:rPr>
          <w:rFonts w:ascii="Times New Roman"/>
          <w:b/>
          <w:i w:val="false"/>
          <w:color w:val="000000"/>
        </w:rPr>
        <w:t xml:space="preserve"> 2024 жылға арналған Жаңа Қийма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7 қосымша</w:t>
            </w:r>
          </w:p>
        </w:tc>
      </w:tr>
    </w:tbl>
    <w:bookmarkStart w:name="z31" w:id="23"/>
    <w:p>
      <w:pPr>
        <w:spacing w:after="0"/>
        <w:ind w:left="0"/>
        <w:jc w:val="left"/>
      </w:pPr>
      <w:r>
        <w:rPr>
          <w:rFonts w:ascii="Times New Roman"/>
          <w:b/>
          <w:i w:val="false"/>
          <w:color w:val="000000"/>
        </w:rPr>
        <w:t xml:space="preserve"> 2022 жылға арналған Запорожье ауылдық округінің бюджеті</w:t>
      </w:r>
    </w:p>
    <w:bookmarkEnd w:id="23"/>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08.12.2022 </w:t>
      </w:r>
      <w:r>
        <w:rPr>
          <w:rFonts w:ascii="Times New Roman"/>
          <w:b w:val="false"/>
          <w:i w:val="false"/>
          <w:color w:val="ff0000"/>
          <w:sz w:val="28"/>
        </w:rPr>
        <w:t>№ 7ВС-43-1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8 қосымша</w:t>
            </w:r>
          </w:p>
        </w:tc>
      </w:tr>
    </w:tbl>
    <w:bookmarkStart w:name="z33" w:id="24"/>
    <w:p>
      <w:pPr>
        <w:spacing w:after="0"/>
        <w:ind w:left="0"/>
        <w:jc w:val="left"/>
      </w:pPr>
      <w:r>
        <w:rPr>
          <w:rFonts w:ascii="Times New Roman"/>
          <w:b/>
          <w:i w:val="false"/>
          <w:color w:val="000000"/>
        </w:rPr>
        <w:t xml:space="preserve"> 2023 жылға арналған Запорожье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9 қосымша</w:t>
            </w:r>
          </w:p>
        </w:tc>
      </w:tr>
    </w:tbl>
    <w:bookmarkStart w:name="z35" w:id="25"/>
    <w:p>
      <w:pPr>
        <w:spacing w:after="0"/>
        <w:ind w:left="0"/>
        <w:jc w:val="left"/>
      </w:pPr>
      <w:r>
        <w:rPr>
          <w:rFonts w:ascii="Times New Roman"/>
          <w:b/>
          <w:i w:val="false"/>
          <w:color w:val="000000"/>
        </w:rPr>
        <w:t xml:space="preserve"> 2024 жылға арналған Запорожье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10 қосымша</w:t>
            </w:r>
          </w:p>
        </w:tc>
      </w:tr>
    </w:tbl>
    <w:bookmarkStart w:name="z37" w:id="26"/>
    <w:p>
      <w:pPr>
        <w:spacing w:after="0"/>
        <w:ind w:left="0"/>
        <w:jc w:val="left"/>
      </w:pPr>
      <w:r>
        <w:rPr>
          <w:rFonts w:ascii="Times New Roman"/>
          <w:b/>
          <w:i w:val="false"/>
          <w:color w:val="000000"/>
        </w:rPr>
        <w:t xml:space="preserve"> 2022 жылға арналған Белағаш ауылының бюджеті</w:t>
      </w:r>
    </w:p>
    <w:bookmarkEnd w:id="26"/>
    <w:p>
      <w:pPr>
        <w:spacing w:after="0"/>
        <w:ind w:left="0"/>
        <w:jc w:val="both"/>
      </w:pPr>
      <w:r>
        <w:rPr>
          <w:rFonts w:ascii="Times New Roman"/>
          <w:b w:val="false"/>
          <w:i w:val="false"/>
          <w:color w:val="ff0000"/>
          <w:sz w:val="28"/>
        </w:rPr>
        <w:t xml:space="preserve">
      Ескерту. 10-қосымша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11 қосымша</w:t>
            </w:r>
          </w:p>
        </w:tc>
      </w:tr>
    </w:tbl>
    <w:bookmarkStart w:name="z39" w:id="27"/>
    <w:p>
      <w:pPr>
        <w:spacing w:after="0"/>
        <w:ind w:left="0"/>
        <w:jc w:val="left"/>
      </w:pPr>
      <w:r>
        <w:rPr>
          <w:rFonts w:ascii="Times New Roman"/>
          <w:b/>
          <w:i w:val="false"/>
          <w:color w:val="000000"/>
        </w:rPr>
        <w:t xml:space="preserve"> 2023 жылға арналған Белағаш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12 қосымша</w:t>
            </w:r>
          </w:p>
        </w:tc>
      </w:tr>
    </w:tbl>
    <w:bookmarkStart w:name="z41" w:id="28"/>
    <w:p>
      <w:pPr>
        <w:spacing w:after="0"/>
        <w:ind w:left="0"/>
        <w:jc w:val="left"/>
      </w:pPr>
      <w:r>
        <w:rPr>
          <w:rFonts w:ascii="Times New Roman"/>
          <w:b/>
          <w:i w:val="false"/>
          <w:color w:val="000000"/>
        </w:rPr>
        <w:t xml:space="preserve"> 2024 жылға арналған Белағаш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13 қосымша</w:t>
            </w:r>
          </w:p>
        </w:tc>
      </w:tr>
    </w:tbl>
    <w:bookmarkStart w:name="z43" w:id="29"/>
    <w:p>
      <w:pPr>
        <w:spacing w:after="0"/>
        <w:ind w:left="0"/>
        <w:jc w:val="left"/>
      </w:pPr>
      <w:r>
        <w:rPr>
          <w:rFonts w:ascii="Times New Roman"/>
          <w:b/>
          <w:i w:val="false"/>
          <w:color w:val="000000"/>
        </w:rPr>
        <w:t xml:space="preserve"> 2022 жылға арналған Киев ауылының бюджеті</w:t>
      </w:r>
    </w:p>
    <w:bookmarkEnd w:id="29"/>
    <w:p>
      <w:pPr>
        <w:spacing w:after="0"/>
        <w:ind w:left="0"/>
        <w:jc w:val="both"/>
      </w:pPr>
      <w:r>
        <w:rPr>
          <w:rFonts w:ascii="Times New Roman"/>
          <w:b w:val="false"/>
          <w:i w:val="false"/>
          <w:color w:val="ff0000"/>
          <w:sz w:val="28"/>
        </w:rPr>
        <w:t xml:space="preserve">
      Ескерту. 13-қосымша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түсетінт 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14 қосымша</w:t>
            </w:r>
          </w:p>
        </w:tc>
      </w:tr>
    </w:tbl>
    <w:bookmarkStart w:name="z45" w:id="30"/>
    <w:p>
      <w:pPr>
        <w:spacing w:after="0"/>
        <w:ind w:left="0"/>
        <w:jc w:val="left"/>
      </w:pPr>
      <w:r>
        <w:rPr>
          <w:rFonts w:ascii="Times New Roman"/>
          <w:b/>
          <w:i w:val="false"/>
          <w:color w:val="000000"/>
        </w:rPr>
        <w:t xml:space="preserve"> 2023 жылға арналған Киев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15 қосымша</w:t>
            </w:r>
          </w:p>
        </w:tc>
      </w:tr>
    </w:tbl>
    <w:bookmarkStart w:name="z47" w:id="31"/>
    <w:p>
      <w:pPr>
        <w:spacing w:after="0"/>
        <w:ind w:left="0"/>
        <w:jc w:val="left"/>
      </w:pPr>
      <w:r>
        <w:rPr>
          <w:rFonts w:ascii="Times New Roman"/>
          <w:b/>
          <w:i w:val="false"/>
          <w:color w:val="000000"/>
        </w:rPr>
        <w:t xml:space="preserve"> 2024 жылға арналған Киев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16 қосымша</w:t>
            </w:r>
          </w:p>
        </w:tc>
      </w:tr>
    </w:tbl>
    <w:bookmarkStart w:name="z49" w:id="32"/>
    <w:p>
      <w:pPr>
        <w:spacing w:after="0"/>
        <w:ind w:left="0"/>
        <w:jc w:val="left"/>
      </w:pPr>
      <w:r>
        <w:rPr>
          <w:rFonts w:ascii="Times New Roman"/>
          <w:b/>
          <w:i w:val="false"/>
          <w:color w:val="000000"/>
        </w:rPr>
        <w:t xml:space="preserve"> 2022 жылға арналған Новокиенка ауылының бюджеті</w:t>
      </w:r>
    </w:p>
    <w:bookmarkEnd w:id="32"/>
    <w:p>
      <w:pPr>
        <w:spacing w:after="0"/>
        <w:ind w:left="0"/>
        <w:jc w:val="both"/>
      </w:pPr>
      <w:r>
        <w:rPr>
          <w:rFonts w:ascii="Times New Roman"/>
          <w:b w:val="false"/>
          <w:i w:val="false"/>
          <w:color w:val="ff0000"/>
          <w:sz w:val="28"/>
        </w:rPr>
        <w:t xml:space="preserve">
      Ескерту. 16-қосымша жаңа редакцияда - Ақмола облысы Жақсы аудандық мәслихатының 20.10.2022 </w:t>
      </w:r>
      <w:r>
        <w:rPr>
          <w:rFonts w:ascii="Times New Roman"/>
          <w:b w:val="false"/>
          <w:i w:val="false"/>
          <w:color w:val="ff0000"/>
          <w:sz w:val="28"/>
        </w:rPr>
        <w:t>№ 7ВС-39-1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17 қосымша</w:t>
            </w:r>
          </w:p>
        </w:tc>
      </w:tr>
    </w:tbl>
    <w:bookmarkStart w:name="z51" w:id="33"/>
    <w:p>
      <w:pPr>
        <w:spacing w:after="0"/>
        <w:ind w:left="0"/>
        <w:jc w:val="left"/>
      </w:pPr>
      <w:r>
        <w:rPr>
          <w:rFonts w:ascii="Times New Roman"/>
          <w:b/>
          <w:i w:val="false"/>
          <w:color w:val="000000"/>
        </w:rPr>
        <w:t xml:space="preserve"> 2023 жылға арналған Новокиенка ауылының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18 қосымша</w:t>
            </w:r>
          </w:p>
        </w:tc>
      </w:tr>
    </w:tbl>
    <w:bookmarkStart w:name="z53" w:id="34"/>
    <w:p>
      <w:pPr>
        <w:spacing w:after="0"/>
        <w:ind w:left="0"/>
        <w:jc w:val="left"/>
      </w:pPr>
      <w:r>
        <w:rPr>
          <w:rFonts w:ascii="Times New Roman"/>
          <w:b/>
          <w:i w:val="false"/>
          <w:color w:val="000000"/>
        </w:rPr>
        <w:t xml:space="preserve"> 2024 жылға арналған Новокиенка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19 қосымша</w:t>
            </w:r>
          </w:p>
        </w:tc>
      </w:tr>
    </w:tbl>
    <w:bookmarkStart w:name="z55" w:id="35"/>
    <w:p>
      <w:pPr>
        <w:spacing w:after="0"/>
        <w:ind w:left="0"/>
        <w:jc w:val="left"/>
      </w:pPr>
      <w:r>
        <w:rPr>
          <w:rFonts w:ascii="Times New Roman"/>
          <w:b/>
          <w:i w:val="false"/>
          <w:color w:val="000000"/>
        </w:rPr>
        <w:t xml:space="preserve"> 2022 жылға арналған Подгорное ауылының бюджеті</w:t>
      </w:r>
    </w:p>
    <w:bookmarkEnd w:id="35"/>
    <w:p>
      <w:pPr>
        <w:spacing w:after="0"/>
        <w:ind w:left="0"/>
        <w:jc w:val="both"/>
      </w:pPr>
      <w:r>
        <w:rPr>
          <w:rFonts w:ascii="Times New Roman"/>
          <w:b w:val="false"/>
          <w:i w:val="false"/>
          <w:color w:val="ff0000"/>
          <w:sz w:val="28"/>
        </w:rPr>
        <w:t xml:space="preserve">
      Ескерту. 19-қосымша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20 қосымша</w:t>
            </w:r>
          </w:p>
        </w:tc>
      </w:tr>
    </w:tbl>
    <w:bookmarkStart w:name="z57" w:id="36"/>
    <w:p>
      <w:pPr>
        <w:spacing w:after="0"/>
        <w:ind w:left="0"/>
        <w:jc w:val="left"/>
      </w:pPr>
      <w:r>
        <w:rPr>
          <w:rFonts w:ascii="Times New Roman"/>
          <w:b/>
          <w:i w:val="false"/>
          <w:color w:val="000000"/>
        </w:rPr>
        <w:t xml:space="preserve"> 2023 жылға арналған Подгорное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21 қосымша</w:t>
            </w:r>
          </w:p>
        </w:tc>
      </w:tr>
    </w:tbl>
    <w:bookmarkStart w:name="z59" w:id="37"/>
    <w:p>
      <w:pPr>
        <w:spacing w:after="0"/>
        <w:ind w:left="0"/>
        <w:jc w:val="left"/>
      </w:pPr>
      <w:r>
        <w:rPr>
          <w:rFonts w:ascii="Times New Roman"/>
          <w:b/>
          <w:i w:val="false"/>
          <w:color w:val="000000"/>
        </w:rPr>
        <w:t xml:space="preserve"> 2024 жылға арналған Подгорное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22 қосымша</w:t>
            </w:r>
          </w:p>
        </w:tc>
      </w:tr>
    </w:tbl>
    <w:bookmarkStart w:name="z61" w:id="38"/>
    <w:p>
      <w:pPr>
        <w:spacing w:after="0"/>
        <w:ind w:left="0"/>
        <w:jc w:val="left"/>
      </w:pPr>
      <w:r>
        <w:rPr>
          <w:rFonts w:ascii="Times New Roman"/>
          <w:b/>
          <w:i w:val="false"/>
          <w:color w:val="000000"/>
        </w:rPr>
        <w:t xml:space="preserve"> 2022 жылға арналған Терісаққан ауылының бюджеті</w:t>
      </w:r>
    </w:p>
    <w:bookmarkEnd w:id="38"/>
    <w:p>
      <w:pPr>
        <w:spacing w:after="0"/>
        <w:ind w:left="0"/>
        <w:jc w:val="both"/>
      </w:pPr>
      <w:r>
        <w:rPr>
          <w:rFonts w:ascii="Times New Roman"/>
          <w:b w:val="false"/>
          <w:i w:val="false"/>
          <w:color w:val="ff0000"/>
          <w:sz w:val="28"/>
        </w:rPr>
        <w:t xml:space="preserve">
      Ескерту. 22-қосымша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23 қосымша</w:t>
            </w:r>
          </w:p>
        </w:tc>
      </w:tr>
    </w:tbl>
    <w:bookmarkStart w:name="z63" w:id="39"/>
    <w:p>
      <w:pPr>
        <w:spacing w:after="0"/>
        <w:ind w:left="0"/>
        <w:jc w:val="left"/>
      </w:pPr>
      <w:r>
        <w:rPr>
          <w:rFonts w:ascii="Times New Roman"/>
          <w:b/>
          <w:i w:val="false"/>
          <w:color w:val="000000"/>
        </w:rPr>
        <w:t xml:space="preserve"> 2023 жылға арналған Терісаққан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24 қосымша</w:t>
            </w:r>
          </w:p>
        </w:tc>
      </w:tr>
    </w:tbl>
    <w:bookmarkStart w:name="z65" w:id="40"/>
    <w:p>
      <w:pPr>
        <w:spacing w:after="0"/>
        <w:ind w:left="0"/>
        <w:jc w:val="left"/>
      </w:pPr>
      <w:r>
        <w:rPr>
          <w:rFonts w:ascii="Times New Roman"/>
          <w:b/>
          <w:i w:val="false"/>
          <w:color w:val="000000"/>
        </w:rPr>
        <w:t xml:space="preserve"> 2024 жылға арналған Терісаққан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25 қосымша</w:t>
            </w:r>
          </w:p>
        </w:tc>
      </w:tr>
    </w:tbl>
    <w:bookmarkStart w:name="z67" w:id="41"/>
    <w:p>
      <w:pPr>
        <w:spacing w:after="0"/>
        <w:ind w:left="0"/>
        <w:jc w:val="left"/>
      </w:pPr>
      <w:r>
        <w:rPr>
          <w:rFonts w:ascii="Times New Roman"/>
          <w:b/>
          <w:i w:val="false"/>
          <w:color w:val="000000"/>
        </w:rPr>
        <w:t xml:space="preserve"> 2022 жылға арналған Чапай ауылының бюджеті</w:t>
      </w:r>
    </w:p>
    <w:bookmarkEnd w:id="41"/>
    <w:p>
      <w:pPr>
        <w:spacing w:after="0"/>
        <w:ind w:left="0"/>
        <w:jc w:val="both"/>
      </w:pPr>
      <w:r>
        <w:rPr>
          <w:rFonts w:ascii="Times New Roman"/>
          <w:b w:val="false"/>
          <w:i w:val="false"/>
          <w:color w:val="ff0000"/>
          <w:sz w:val="28"/>
        </w:rPr>
        <w:t xml:space="preserve">
      Ескерту. 25-қосымша жаңа редакцияда - Ақмола облысы Жақсы аудандық мәслихатының 20.10.2022 </w:t>
      </w:r>
      <w:r>
        <w:rPr>
          <w:rFonts w:ascii="Times New Roman"/>
          <w:b w:val="false"/>
          <w:i w:val="false"/>
          <w:color w:val="ff0000"/>
          <w:sz w:val="28"/>
        </w:rPr>
        <w:t>№ 7ВС-39-1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26 қосымша</w:t>
            </w:r>
          </w:p>
        </w:tc>
      </w:tr>
    </w:tbl>
    <w:bookmarkStart w:name="z69" w:id="42"/>
    <w:p>
      <w:pPr>
        <w:spacing w:after="0"/>
        <w:ind w:left="0"/>
        <w:jc w:val="left"/>
      </w:pPr>
      <w:r>
        <w:rPr>
          <w:rFonts w:ascii="Times New Roman"/>
          <w:b/>
          <w:i w:val="false"/>
          <w:color w:val="000000"/>
        </w:rPr>
        <w:t xml:space="preserve"> 2023 жылға арналған Чапай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27 қосымша</w:t>
            </w:r>
          </w:p>
        </w:tc>
      </w:tr>
    </w:tbl>
    <w:bookmarkStart w:name="z71" w:id="43"/>
    <w:p>
      <w:pPr>
        <w:spacing w:after="0"/>
        <w:ind w:left="0"/>
        <w:jc w:val="left"/>
      </w:pPr>
      <w:r>
        <w:rPr>
          <w:rFonts w:ascii="Times New Roman"/>
          <w:b/>
          <w:i w:val="false"/>
          <w:color w:val="000000"/>
        </w:rPr>
        <w:t xml:space="preserve"> 2024 жылға арналған Чапай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28 қосымша</w:t>
            </w:r>
          </w:p>
        </w:tc>
      </w:tr>
    </w:tbl>
    <w:bookmarkStart w:name="z73" w:id="44"/>
    <w:p>
      <w:pPr>
        <w:spacing w:after="0"/>
        <w:ind w:left="0"/>
        <w:jc w:val="left"/>
      </w:pPr>
      <w:r>
        <w:rPr>
          <w:rFonts w:ascii="Times New Roman"/>
          <w:b/>
          <w:i w:val="false"/>
          <w:color w:val="000000"/>
        </w:rPr>
        <w:t xml:space="preserve"> 2022 жылға арналған Беловод ауылдық округінің бюджеті</w:t>
      </w:r>
    </w:p>
    <w:bookmarkEnd w:id="44"/>
    <w:p>
      <w:pPr>
        <w:spacing w:after="0"/>
        <w:ind w:left="0"/>
        <w:jc w:val="both"/>
      </w:pPr>
      <w:r>
        <w:rPr>
          <w:rFonts w:ascii="Times New Roman"/>
          <w:b w:val="false"/>
          <w:i w:val="false"/>
          <w:color w:val="ff0000"/>
          <w:sz w:val="28"/>
        </w:rPr>
        <w:t xml:space="preserve">
      Ескерту. 28-қосымша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29 қосымша</w:t>
            </w:r>
          </w:p>
        </w:tc>
      </w:tr>
    </w:tbl>
    <w:bookmarkStart w:name="z75" w:id="45"/>
    <w:p>
      <w:pPr>
        <w:spacing w:after="0"/>
        <w:ind w:left="0"/>
        <w:jc w:val="left"/>
      </w:pPr>
      <w:r>
        <w:rPr>
          <w:rFonts w:ascii="Times New Roman"/>
          <w:b/>
          <w:i w:val="false"/>
          <w:color w:val="000000"/>
        </w:rPr>
        <w:t xml:space="preserve"> 2023 жылға арналған Беловод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30 қосымша</w:t>
            </w:r>
          </w:p>
        </w:tc>
      </w:tr>
    </w:tbl>
    <w:bookmarkStart w:name="z77" w:id="46"/>
    <w:p>
      <w:pPr>
        <w:spacing w:after="0"/>
        <w:ind w:left="0"/>
        <w:jc w:val="left"/>
      </w:pPr>
      <w:r>
        <w:rPr>
          <w:rFonts w:ascii="Times New Roman"/>
          <w:b/>
          <w:i w:val="false"/>
          <w:color w:val="000000"/>
        </w:rPr>
        <w:t xml:space="preserve"> 2024 жылға арналған Беловод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31 қосымша</w:t>
            </w:r>
          </w:p>
        </w:tc>
      </w:tr>
    </w:tbl>
    <w:bookmarkStart w:name="z79" w:id="47"/>
    <w:p>
      <w:pPr>
        <w:spacing w:after="0"/>
        <w:ind w:left="0"/>
        <w:jc w:val="left"/>
      </w:pPr>
      <w:r>
        <w:rPr>
          <w:rFonts w:ascii="Times New Roman"/>
          <w:b/>
          <w:i w:val="false"/>
          <w:color w:val="000000"/>
        </w:rPr>
        <w:t xml:space="preserve"> 2022 жылға арналған Ешім ауылдық округінің бюджеті</w:t>
      </w:r>
    </w:p>
    <w:bookmarkEnd w:id="47"/>
    <w:p>
      <w:pPr>
        <w:spacing w:after="0"/>
        <w:ind w:left="0"/>
        <w:jc w:val="both"/>
      </w:pPr>
      <w:r>
        <w:rPr>
          <w:rFonts w:ascii="Times New Roman"/>
          <w:b w:val="false"/>
          <w:i w:val="false"/>
          <w:color w:val="ff0000"/>
          <w:sz w:val="28"/>
        </w:rPr>
        <w:t xml:space="preserve">
      Ескерту. 31-қосымша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32 қосымша</w:t>
            </w:r>
          </w:p>
        </w:tc>
      </w:tr>
    </w:tbl>
    <w:bookmarkStart w:name="z81" w:id="48"/>
    <w:p>
      <w:pPr>
        <w:spacing w:after="0"/>
        <w:ind w:left="0"/>
        <w:jc w:val="left"/>
      </w:pPr>
      <w:r>
        <w:rPr>
          <w:rFonts w:ascii="Times New Roman"/>
          <w:b/>
          <w:i w:val="false"/>
          <w:color w:val="000000"/>
        </w:rPr>
        <w:t xml:space="preserve"> 2023 жылға арналған Ешім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33 қосымша</w:t>
            </w:r>
          </w:p>
        </w:tc>
      </w:tr>
    </w:tbl>
    <w:bookmarkStart w:name="z83" w:id="49"/>
    <w:p>
      <w:pPr>
        <w:spacing w:after="0"/>
        <w:ind w:left="0"/>
        <w:jc w:val="left"/>
      </w:pPr>
      <w:r>
        <w:rPr>
          <w:rFonts w:ascii="Times New Roman"/>
          <w:b/>
          <w:i w:val="false"/>
          <w:color w:val="000000"/>
        </w:rPr>
        <w:t xml:space="preserve"> 2024 жылға арналған Ешім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34 қосымша</w:t>
            </w:r>
          </w:p>
        </w:tc>
      </w:tr>
    </w:tbl>
    <w:bookmarkStart w:name="z85" w:id="50"/>
    <w:p>
      <w:pPr>
        <w:spacing w:after="0"/>
        <w:ind w:left="0"/>
        <w:jc w:val="left"/>
      </w:pPr>
      <w:r>
        <w:rPr>
          <w:rFonts w:ascii="Times New Roman"/>
          <w:b/>
          <w:i w:val="false"/>
          <w:color w:val="000000"/>
        </w:rPr>
        <w:t xml:space="preserve"> 2022 жылға арналған Калинин ауылдық округінің бюджеті</w:t>
      </w:r>
    </w:p>
    <w:bookmarkEnd w:id="50"/>
    <w:p>
      <w:pPr>
        <w:spacing w:after="0"/>
        <w:ind w:left="0"/>
        <w:jc w:val="both"/>
      </w:pPr>
      <w:r>
        <w:rPr>
          <w:rFonts w:ascii="Times New Roman"/>
          <w:b w:val="false"/>
          <w:i w:val="false"/>
          <w:color w:val="ff0000"/>
          <w:sz w:val="28"/>
        </w:rPr>
        <w:t xml:space="preserve">
      Ескерту. 34-қосымша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35 қосымша</w:t>
            </w:r>
          </w:p>
        </w:tc>
      </w:tr>
    </w:tbl>
    <w:bookmarkStart w:name="z87" w:id="51"/>
    <w:p>
      <w:pPr>
        <w:spacing w:after="0"/>
        <w:ind w:left="0"/>
        <w:jc w:val="left"/>
      </w:pPr>
      <w:r>
        <w:rPr>
          <w:rFonts w:ascii="Times New Roman"/>
          <w:b/>
          <w:i w:val="false"/>
          <w:color w:val="000000"/>
        </w:rPr>
        <w:t xml:space="preserve"> 2023 жылға арналған Калинин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36 қосымша</w:t>
            </w:r>
          </w:p>
        </w:tc>
      </w:tr>
    </w:tbl>
    <w:bookmarkStart w:name="z89" w:id="52"/>
    <w:p>
      <w:pPr>
        <w:spacing w:after="0"/>
        <w:ind w:left="0"/>
        <w:jc w:val="left"/>
      </w:pPr>
      <w:r>
        <w:rPr>
          <w:rFonts w:ascii="Times New Roman"/>
          <w:b/>
          <w:i w:val="false"/>
          <w:color w:val="000000"/>
        </w:rPr>
        <w:t xml:space="preserve"> 2024 жылға арналған Калинин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37 қосымша</w:t>
            </w:r>
          </w:p>
        </w:tc>
      </w:tr>
    </w:tbl>
    <w:bookmarkStart w:name="z91" w:id="53"/>
    <w:p>
      <w:pPr>
        <w:spacing w:after="0"/>
        <w:ind w:left="0"/>
        <w:jc w:val="left"/>
      </w:pPr>
      <w:r>
        <w:rPr>
          <w:rFonts w:ascii="Times New Roman"/>
          <w:b/>
          <w:i w:val="false"/>
          <w:color w:val="000000"/>
        </w:rPr>
        <w:t xml:space="preserve"> 2022 жылға арналған Қызылсай ауылдық округінің бюджеті</w:t>
      </w:r>
    </w:p>
    <w:bookmarkEnd w:id="53"/>
    <w:p>
      <w:pPr>
        <w:spacing w:after="0"/>
        <w:ind w:left="0"/>
        <w:jc w:val="both"/>
      </w:pPr>
      <w:r>
        <w:rPr>
          <w:rFonts w:ascii="Times New Roman"/>
          <w:b w:val="false"/>
          <w:i w:val="false"/>
          <w:color w:val="ff0000"/>
          <w:sz w:val="28"/>
        </w:rPr>
        <w:t xml:space="preserve">
      Ескерту. 37-қосымша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38 қосымша</w:t>
            </w:r>
          </w:p>
        </w:tc>
      </w:tr>
    </w:tbl>
    <w:bookmarkStart w:name="z93" w:id="54"/>
    <w:p>
      <w:pPr>
        <w:spacing w:after="0"/>
        <w:ind w:left="0"/>
        <w:jc w:val="left"/>
      </w:pPr>
      <w:r>
        <w:rPr>
          <w:rFonts w:ascii="Times New Roman"/>
          <w:b/>
          <w:i w:val="false"/>
          <w:color w:val="000000"/>
        </w:rPr>
        <w:t xml:space="preserve"> 2023 жылға арналған Қызылсай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39 қосымша</w:t>
            </w:r>
          </w:p>
        </w:tc>
      </w:tr>
    </w:tbl>
    <w:bookmarkStart w:name="z95" w:id="55"/>
    <w:p>
      <w:pPr>
        <w:spacing w:after="0"/>
        <w:ind w:left="0"/>
        <w:jc w:val="left"/>
      </w:pPr>
      <w:r>
        <w:rPr>
          <w:rFonts w:ascii="Times New Roman"/>
          <w:b/>
          <w:i w:val="false"/>
          <w:color w:val="000000"/>
        </w:rPr>
        <w:t xml:space="preserve"> 2024 жылға арналған Қызылсай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40 қосымша</w:t>
            </w:r>
          </w:p>
        </w:tc>
      </w:tr>
    </w:tbl>
    <w:bookmarkStart w:name="z97" w:id="56"/>
    <w:p>
      <w:pPr>
        <w:spacing w:after="0"/>
        <w:ind w:left="0"/>
        <w:jc w:val="left"/>
      </w:pPr>
      <w:r>
        <w:rPr>
          <w:rFonts w:ascii="Times New Roman"/>
          <w:b/>
          <w:i w:val="false"/>
          <w:color w:val="000000"/>
        </w:rPr>
        <w:t xml:space="preserve"> 2022 жылға арналған Тарасов ауылдық округінің бюджеті</w:t>
      </w:r>
    </w:p>
    <w:bookmarkEnd w:id="56"/>
    <w:p>
      <w:pPr>
        <w:spacing w:after="0"/>
        <w:ind w:left="0"/>
        <w:jc w:val="both"/>
      </w:pPr>
      <w:r>
        <w:rPr>
          <w:rFonts w:ascii="Times New Roman"/>
          <w:b w:val="false"/>
          <w:i w:val="false"/>
          <w:color w:val="ff0000"/>
          <w:sz w:val="28"/>
        </w:rPr>
        <w:t xml:space="preserve">
      Ескерту. 40-қосымша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41 қосымша</w:t>
            </w:r>
          </w:p>
        </w:tc>
      </w:tr>
    </w:tbl>
    <w:bookmarkStart w:name="z99" w:id="57"/>
    <w:p>
      <w:pPr>
        <w:spacing w:after="0"/>
        <w:ind w:left="0"/>
        <w:jc w:val="left"/>
      </w:pPr>
      <w:r>
        <w:rPr>
          <w:rFonts w:ascii="Times New Roman"/>
          <w:b/>
          <w:i w:val="false"/>
          <w:color w:val="000000"/>
        </w:rPr>
        <w:t xml:space="preserve"> 2023 жылға арналған Тарасов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42 қосымша</w:t>
            </w:r>
          </w:p>
        </w:tc>
      </w:tr>
    </w:tbl>
    <w:bookmarkStart w:name="z101" w:id="58"/>
    <w:p>
      <w:pPr>
        <w:spacing w:after="0"/>
        <w:ind w:left="0"/>
        <w:jc w:val="left"/>
      </w:pPr>
      <w:r>
        <w:rPr>
          <w:rFonts w:ascii="Times New Roman"/>
          <w:b/>
          <w:i w:val="false"/>
          <w:color w:val="000000"/>
        </w:rPr>
        <w:t xml:space="preserve"> 2024 жылға арналған Тарасов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43 қосымша</w:t>
            </w:r>
          </w:p>
        </w:tc>
      </w:tr>
    </w:tbl>
    <w:bookmarkStart w:name="z103" w:id="59"/>
    <w:p>
      <w:pPr>
        <w:spacing w:after="0"/>
        <w:ind w:left="0"/>
        <w:jc w:val="left"/>
      </w:pPr>
      <w:r>
        <w:rPr>
          <w:rFonts w:ascii="Times New Roman"/>
          <w:b/>
          <w:i w:val="false"/>
          <w:color w:val="000000"/>
        </w:rPr>
        <w:t xml:space="preserve"> 2022 жылға арналған облыстық бюджеттен берілетін ағымдағы нысаналы трансферттер</w:t>
      </w:r>
    </w:p>
    <w:bookmarkEnd w:id="59"/>
    <w:p>
      <w:pPr>
        <w:spacing w:after="0"/>
        <w:ind w:left="0"/>
        <w:jc w:val="both"/>
      </w:pPr>
      <w:r>
        <w:rPr>
          <w:rFonts w:ascii="Times New Roman"/>
          <w:b w:val="false"/>
          <w:i w:val="false"/>
          <w:color w:val="ff0000"/>
          <w:sz w:val="28"/>
        </w:rPr>
        <w:t xml:space="preserve">
      Ескерту. 43-қосымша жаңа редакцияда - Ақмола облысы Жақсы аудандық мәслихатының 08.12.2022 </w:t>
      </w:r>
      <w:r>
        <w:rPr>
          <w:rFonts w:ascii="Times New Roman"/>
          <w:b w:val="false"/>
          <w:i w:val="false"/>
          <w:color w:val="ff0000"/>
          <w:sz w:val="28"/>
        </w:rPr>
        <w:t>№ 7ВС-43-1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Жақсы ауылының көшелерін сыртқы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орташа жөндеу - Жақсы ауданы Жақсы ауылының Энергетиктер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Запорожье ауылдық округі Запорожье ауылының Даргольц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Запорожье ауылдық округі Запорожье ауылының Шоссейная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44 қосымша</w:t>
            </w:r>
          </w:p>
        </w:tc>
      </w:tr>
    </w:tbl>
    <w:bookmarkStart w:name="z105" w:id="60"/>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bookmarkEnd w:id="60"/>
    <w:p>
      <w:pPr>
        <w:spacing w:after="0"/>
        <w:ind w:left="0"/>
        <w:jc w:val="both"/>
      </w:pPr>
      <w:r>
        <w:rPr>
          <w:rFonts w:ascii="Times New Roman"/>
          <w:b w:val="false"/>
          <w:i w:val="false"/>
          <w:color w:val="ff0000"/>
          <w:sz w:val="28"/>
        </w:rPr>
        <w:t xml:space="preserve">
      Ескерту. 44-қосымша жаңа редакцияда - Ақмола облысы Жақсы аудандық мәслихатының 20.10.2022 </w:t>
      </w:r>
      <w:r>
        <w:rPr>
          <w:rFonts w:ascii="Times New Roman"/>
          <w:b w:val="false"/>
          <w:i w:val="false"/>
          <w:color w:val="ff0000"/>
          <w:sz w:val="28"/>
        </w:rPr>
        <w:t>№ 7ВС-39-1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Киевское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Терісақан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45 қосымша</w:t>
            </w:r>
          </w:p>
        </w:tc>
      </w:tr>
    </w:tbl>
    <w:bookmarkStart w:name="z107" w:id="61"/>
    <w:p>
      <w:pPr>
        <w:spacing w:after="0"/>
        <w:ind w:left="0"/>
        <w:jc w:val="left"/>
      </w:pPr>
      <w:r>
        <w:rPr>
          <w:rFonts w:ascii="Times New Roman"/>
          <w:b/>
          <w:i w:val="false"/>
          <w:color w:val="000000"/>
        </w:rPr>
        <w:t xml:space="preserve"> 2022 жылға арналған аудандық бюджеттен берілетін ағымдағы нысаналы трансферттер</w:t>
      </w:r>
    </w:p>
    <w:bookmarkEnd w:id="61"/>
    <w:p>
      <w:pPr>
        <w:spacing w:after="0"/>
        <w:ind w:left="0"/>
        <w:jc w:val="both"/>
      </w:pPr>
      <w:r>
        <w:rPr>
          <w:rFonts w:ascii="Times New Roman"/>
          <w:b w:val="false"/>
          <w:i w:val="false"/>
          <w:color w:val="ff0000"/>
          <w:sz w:val="28"/>
        </w:rPr>
        <w:t xml:space="preserve">
      Ескерту. 45-қосымша жаңа редакцияда - Ақмола облысы Жақсы аудандық мәслихатының 29.11.2022 </w:t>
      </w:r>
      <w:r>
        <w:rPr>
          <w:rFonts w:ascii="Times New Roman"/>
          <w:b w:val="false"/>
          <w:i w:val="false"/>
          <w:color w:val="ff0000"/>
          <w:sz w:val="28"/>
        </w:rPr>
        <w:t>№ 7ВС-41-1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материалдық 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контейнерлеріне арналған қоршауларды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қазандыққа арналған маркалы 9-6,5 кВт дизель генераторын орнату және жеткізу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 үстелінің мамандары үшін материалдық 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 үстелінің мамандары үшін интернет байланысын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шығару және жинау жөніндегі қызметтер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сұрапыл қоқыс үйінділерін шығару бойынша жұмыстарды орындау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ауылына арналған баннерлер дайындау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бейнебақылау жүйелерін орнату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жыл бойы бейнебақылау жүйесіне техникалық қызмет көрсету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үшін ҚТҚ жинау контейнерлерін дайындау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ауылға арналған арқасы бар сәкілер мен урналар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көріктендіру үшін шаруашылық мүкәммалын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жөндеуге қосалқы бөлшектер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Советская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Әубәкіров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стелаларды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ауылын абаттандыру үшін мұз мүсіндерін жасау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Тәуелсіздік көшесі бойынша 18 дана көлемінде жарықдиодты консоль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әкімдіктің ашылу бөлмесіне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объектілерге техникалық түгендеу және техникалық тексеру жүргізуге (сорғы станциясы, мұнара, 2 резервуар, 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ғимараттың қазандығындағы қазандықты, сорғыны және құбырды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ауылында су айдау мұнарасын техникалық тексеруге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Қима ауылдарын көше жарықтандыру сметасын түзетуге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әкімдік үшін баннер, маңдайшалар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әкімдікке жиһаз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ғимараты үшін құрылыс материалдары мен есіктер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үшін қосалқы бөлшектер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бейнекамераларға техникалық қызмет көрсету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екі жер учаскесін тіркеу үшін, сумен жабдықтау объектісінің техникалық паспортын ресімдеуге, мемлекеттік қызметшілерді қайта даярлау бойынша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орналастыру жобаларын жасау, жер учаскелерінің табиғатына шекараларды белгілеу (шығару) және 0,6000 га. шағын футбол алаңының жер учаскесін ресімдеу бойынша индификациялық құжаттарды дайындау бойынша, 55 к. м. электр беру желісінің жер учаскесін ресімдеу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 балалар ойын алаңына арналған конструкцияларды дайындауға,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 балалар ойын алаңына арналған конструкцияларды дайындауға,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 Қайрақты ауылында балалар алаңы үшін қоршаулар жасауға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 Парковая көшесіндегі су өткізу құрылысын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маманды қайта даярлау курстарын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ауылдық оругындағы стихиялық полигондарды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 Баубек батыр көшесіне бейнебақылау орнату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ауылдық округінің Монастырка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мен Қазақстан ауылдары арасындағы көпірді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қайта даярлау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округінің Моховое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автокөліктің қосалқы бөлшектерін сатып алу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жөндеу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ауылында бейнекамералар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ауылдық округінің Казахское ауылында балалар ойын алаңын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 0,080 га Машдвор жер учаскелерін ресімдеу бойынша сәйкестендіру құжаттарын дайындауға және жер учаскелерінің нақтылы шекарасын орнатуға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менеджмент бойынша оқыту және сертификаттау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құжаттарды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және жинау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құжаттаманы дайындауға, жер учаскелерін ресімдеу бойынша сәйкестендіру құжаттарын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 Мир көшесін жарықтандыруды ағымдағы жөндеуге, бейнебақылау камералар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қайта даярлауға (ауыл әкімінің 3 апталық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"Новокинека ауылы әкімінің аппараты" ММ үшін жер учаскесіне құжаттарды дайындауға және беруге Октябрьская көшесі 44, 2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ауылында жұмыс істемейтін 42 су құбыры жүйесінің құдықтарын демонтаждау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жобаларын жасау, жер учаскелерінің заттай шекараларын белгілеу (шығару) және жер учаскесін ресімдеу бойынша сәйкестендіру құжаттарын дайындау (су тегеурінді мұнара), 2-көтермелі сорғы станциясы (кірпіш қалау ғимараты), Новокиенка ауылы, Октябрьская көшесі, 44 үй, 2 пәтер тұрғын үйіне техникалық түгендеу және техникалық тексеру жүргізу бойынша жұмыстарды орындауға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ауылында қоқыс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біліктілігін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әкімінің оқуына байланысты іссапар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жер учаскесіне жер-кадастр жоспарын дайындауға, жарықтандыру үшін электр беру желісін орнату бойынша жер учаскелерінің нақтылы шекарасын белгілеуге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Школьная, Советская, Набережная көшелеріне, Подгорное ауылына кіре беріске сметалық құжаттаманы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қайта даярлау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электр энергиясын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 көше жарығын салуға жер учаскесін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Баягиз ауылындағы балалар алаңына арналған конструкцияларды дайындауға, жеткізуге, монтаждауға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автомашина үшін қысқы резеңкенің қосалқы бөлшектерін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округінің аумағынан ҚТҚ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