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140a" w14:textId="8f01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2020 жылғы 25 желтоқсандағы № 6ВС-67-1 "2021-2023 жылдарға арналған Жақсы ауданының ауылдарының,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2021 жылғы 25 тамыздағы № 7ВС-10-1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"2021-2023 жылдарға арналған Жақсы ауданының ауылдарының, ауылдық округтерінің бюджеттері туралы" 2020 жылғы 25 желтоқсандағы № 6ВС-67-1 (Нормативтік құқықтық актілерді мемлекеттік тіркеу тізілімінде № 8322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Жақсы ауылының бюджеті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347104,9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333986,9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350987,2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(-3882,3)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3882,3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Жаңа Қийма ауылдық округінің бюджеті тиісінше 4, 5 және 6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169310,5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160676,5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172480,6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(-3170,1)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3170,1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Запорожье ауылдық округінің бюджеті тиісінше 7, 8 және 9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304474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298142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306751,4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(-2277,4)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2277,4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Белағаш ауылының бюджеті тиісінше 10, 11 және 12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90029,6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88524,6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92904,8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(-2875,2)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2875,2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Чапай ауылының бюджеті тиісінше 25, 26 және 27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15048,6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14192,6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(-140,7)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Беловод ауылдық округінің бюджеті тиісінше 28, 29 және 30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20759,2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18340,2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(-1185)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Ешім ауылдық округінің бюджеті тиісінше 31, 32 және 33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83311,7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79897,7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83801,1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(-489,4)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489,4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Қызылсай ауылдық округінің бюджеті тиісінше 37, 38 және 39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19563,1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18497,1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(-1456,4)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1456,4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2021-2023 жылдарға арналған Тарасов ауылдық округінің бюджеті тиісінше 40, 41 және 42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22607,6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21626,6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(-162,3)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162,3 мың теңге.";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Жақсы ауылының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347104,9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333986,9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333986,9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585"/>
        <w:gridCol w:w="1586"/>
        <w:gridCol w:w="4499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350987,2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46287,4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46287,4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31181,6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-3882,3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 Қийма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169310,5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585"/>
        <w:gridCol w:w="1586"/>
        <w:gridCol w:w="4499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172480,6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19513,1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19513,1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19513,1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83421,5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83421,5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83421,5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-3170,1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Запорожье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585"/>
        <w:gridCol w:w="1586"/>
        <w:gridCol w:w="4499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306751,4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-2277,4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Белағаш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641"/>
        <w:gridCol w:w="1641"/>
        <w:gridCol w:w="4658"/>
        <w:gridCol w:w="31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92904,8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-2875,2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Чапай ауылының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Беловод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Ешім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Қызылсай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Тарасов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бюджеттен ағымдағы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0"/>
        <w:gridCol w:w="4520"/>
      </w:tblGrid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153858,9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55080,9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 әкімінің аппаратын ұстауға: техникалық персоналдың еңбегіне ақы төлеу, техникалық персонал бойынша жұмыс берушілердің жарналары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3555,8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шығару бойынша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 Сейтжан Жақыпов көшесіндегі кентішілік жолды орташа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 спорт алаңын салу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алаңында жасанды көгалдарды орнату бойынша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оңтүстік жағындағы Спорт және балалар алаңы аумағына қабырға орнату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667,8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панельдерден жасалған қоршауларды, футбол қоршауларының металл тіреулерін, футбол қақпаларын, волейбол тіректерін бояу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модульдік қазандықты сатып алу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5527,7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"Jaksy" стеласының іргелес аумағын жайластыру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стелланың іргелес аумағын жайластыруға арналған МАФ құрылғысы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а. "Jaksy" стелласында электромантаждық жұмыстар және бейнебақылау орнату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1297,6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"Jaksy" стелласының іргелес аумағын жайластыруға арналған қоршаулардың, маңдайшалардың, аркалардың металл конструкциялары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1430,5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"Jaksy" стелласының іргелес аумағын абаттандыруға арналған жер жұмыстары, көгалдар, гүлзарлар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1365,3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жинақтау бойынша қызметер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1452,5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мурал жасау (қабырғаларды бояу, биіктік жұмыстары)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бөтелкелерді жинауға арналған контейнерлерді сатып алу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Абай көшесіндегі көше жарығын ағымдағы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 ауданы Жақсы ауылындағы көшелерді сыртқы электрмен жарықтандыру" нысаны бойынша сметалық құжаттама әзірлеу (ұзындығы 6,5 км.)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жарықдиодты консольді жасау, орнату, қосу қызметтері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ауылының көшелеріндегі көше шамдарын ішінара ауыстыру жұмыстарын жүргізу үшін 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мультидвигатель мен резеңке үгіндісін сатып алу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 бейнебақылау орнату бойынша көрсетілетін қызмет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2518,8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 шабу бойынша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жарықдиодты шамдарды сатып алу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жарықдиодты шамдарды орнату жұмыстары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ғимаратқа су құбыры желісін жеткізу және орнату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 мен гүлдерді суару үшін су жеткізуге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емес қалдықтарды шығару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Қийма ауылдық округі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емес қалдықтарды шығару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мұнарасын ағымдағы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Қима ауылында балалар ойын алаңы үшін фигураларды сатып алу және орнату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 ауылдық округі әкімі аппаратын ұстауға: техникалық персоналдың еңбегіне ақы төлеу, техникалық персонал бойынша жұмыс берушілердің жарналары, байланыс қызметтерін төлеу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төлеуге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шығару бойынша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Беловод, Перекатное ауылдарында бейнебақылау орнату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беру желілерін салу үшін жер учаскелерін ресімдеу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емес қалдықтарды шығару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қайта даярлау курстары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7841,1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ауылында бейнебақылау орнату бойынша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ауылында Киров көшесі және Строительная көшесі бойынша көше жарығына техникалық қызмет көрсету және ағымдағы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1161,7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емес қалдықтарды шығару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ауылында Строительная көшесіндегі кентішілік жолды орташа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4875,8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сатып алу жиынтықта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құрылғыны сатып алу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қайта даярлау курстары мемлекеттік қызметшілерді қайта даярлау курстары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ауылының көшелері бойынша асфальт жабындысы бар кентішілік жолдарды ағымдағы жөндеуге сметалық құжаттама жасау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мұнарасын ағымдағы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9895,9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төлеуге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емес қалдықтарды шығару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ағымдағы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ауылына кіреберіс жолын ағымдағы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8276,5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Киевское ауылы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шығару бойынша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төлеуге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емес қалдықтарды шығару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7715,7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Новокиенка ауылындағы Победа көшесіндегі жолды орташа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7215,7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емес қалдықтарды шығару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26943,9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1,5 км, асфальт жабындысы бар Ешім ауылының кіреберіс жолын орташа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 Баубек батыр көшесіндегі жолды орташа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17918,9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емес қалдықтарды шығару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иттерді аулау және жою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Монастырка ауылында балалар ойын алаңына арналған конструкцияларды жеткізу арқылы дайындау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1463,6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терезелерді, қос есікті дайындау және орнату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есіктерді сатып алу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санитарлық бөлмені бейімдеуге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шығару бойынша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бойындағы және Калинин ауылының орталық алаңына іргелес кентішілік жолды ағымдағы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емес қалдықтарды шығару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мұнарасын ағымдағы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10872,6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емес қалдықтарды шығару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беру желілерін салу үшін жер учаскелерін ресімдеу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454,3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ойын алаңын орнату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1066,5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Тарасовка ауылының Островский көшесіндегі кентішілік жолдарды орташа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8645,6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қайта даярлау курстары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5498,6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емес қалдықтарды шығару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ауылында Орталық көшесіндегі жолды ағымдағы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ауылындағы бас тоғанның қоршауын ағымдағы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сметалық құжаттаманы әзірлеу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мұнарасын ағымдағы жөндеу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қайта даярлау курстары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Терсакан ауылы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пандус жасау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жасау қызметтері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ресімдеу жөніндегі қызметтер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Запорожье ауылдық округі әкімі аппаратын ұстауға: Байланыс қызметтеріне ақы төлеу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берілетін ағымдағы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8"/>
        <w:gridCol w:w="6142"/>
      </w:tblGrid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174343,3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19666,6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ауылының жолдарын ағымдағы жөндеу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19666,6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Қийма ауылдық округі әкімінің аппараты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69767,5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Қийма ауылдық округінің Жаңа Қийма ауылының Дорожная көшесіндегі асфальт жабындысы бар кентішілік жолдарды орташа жөндеу 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13859,6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Қийма ауылдық округінің Жаңа Қима ауылындағы Сельхозтехника көшесіндегі асфальт жабындысы бар кентішілік жолдарды орташа жөндеу 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18478,1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Қийма ауылдық округінің Жаңа Қийма ауылындағы Киров көшесіндегі асфальт жабындысы бар кентішілік жолдарды орташа жөндеу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22174,3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Қийма ауылында шағын футбол алаңын орнату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15255,5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21258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Абай көшесіндегі кентішілік жолдарды орташа жөндеу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Тәуелсіздік көшесіндегі кентішілік жолдарды орташа жөндеу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Гагарин көшесіндегі кентішілік жолдарды орташа жөндеу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Қ. Түктібаев көшесіндегі кентішілік жолдарды орташа жөндеу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Степная-1 көшесіндегі кентішілік жолдарды орташа жөндеу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Степная-2 көшесіндегі кентішілік жолдарды орташа жөндеу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Абай және Транспортная көшелері арасындағы кентішілік жолдарды орташа жөндеу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 С. Жақыпов көшесіндегі кентішілік жолдарды орташа жөндеу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ауылдық округі әкімінің аппараты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14737,4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ауылының жолдарын ағымдағы жөндеу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14737,4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ауылы әкімінің аппараты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38379,8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ауылының жолдарын ағымдағы жөндеу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38379,8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Запорожье ауылының Целинная көшесіндегі жолды орташа жөндеу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Запорожье ауылының Космонавтов көшесіндегі жолды орташа жөндеу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ауылының Аркаринская көшесіндегі жолды орташа жөндеу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ауылының Школьная көшесіндегі жолды орташа жөндеу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7ВС-10-1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6ВС-67-1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берілетін ағымдағы нысаналы трансферттер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1"/>
        <w:gridCol w:w="5529"/>
      </w:tblGrid>
      <w:tr>
        <w:trPr>
          <w:trHeight w:val="30" w:hRule="atLeast"/>
        </w:trPr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630790</w:t>
            </w:r>
          </w:p>
        </w:tc>
      </w:tr>
      <w:tr>
        <w:trPr>
          <w:trHeight w:val="30" w:hRule="atLeast"/>
        </w:trPr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234319</w:t>
            </w:r>
          </w:p>
        </w:tc>
      </w:tr>
      <w:tr>
        <w:trPr>
          <w:trHeight w:val="30" w:hRule="atLeast"/>
        </w:trPr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Абай көшесіндегі кентішілік жолдарды орташа жөндеу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73441</w:t>
            </w:r>
          </w:p>
        </w:tc>
      </w:tr>
      <w:tr>
        <w:trPr>
          <w:trHeight w:val="30" w:hRule="atLeast"/>
        </w:trPr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Тәуелсіздік көшесіндегі кентішілік жолдарды орташа жөндеу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Гагарин көшесіндегі кентішілік жолдарды орташа жөндеу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Қ. Түктібаев көшесіндегі кентішілік жолдарды орташа жөндеу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</w:t>
            </w:r>
          </w:p>
        </w:tc>
      </w:tr>
      <w:tr>
        <w:trPr>
          <w:trHeight w:val="30" w:hRule="atLeast"/>
        </w:trPr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Степная-1 көшесіндегі кентішілік жолдарды орташа жөндеу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Степная-2 көшесіндегі кентішілік жолдарды орташа жөндеу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Абай және Транспортная көшелері арасындағы кентішілік жолдарды орташа жөндеу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 С.Жақыпов көшесіндегі кентішілік жолдарды орташа жөндеу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Советская көшесіндегі кентішілік жолдарды орташа жөндеу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 шағын ауданының кентішілік жолын орташа жөндеу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28878</w:t>
            </w:r>
          </w:p>
        </w:tc>
      </w:tr>
      <w:tr>
        <w:trPr>
          <w:trHeight w:val="30" w:hRule="atLeast"/>
        </w:trPr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Мереке көшесіндегі кентішілік жолдарды орташа жөндеу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</w:t>
            </w:r>
          </w:p>
        </w:tc>
      </w:tr>
      <w:tr>
        <w:trPr>
          <w:trHeight w:val="30" w:hRule="atLeast"/>
        </w:trPr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273004</w:t>
            </w:r>
          </w:p>
        </w:tc>
      </w:tr>
      <w:tr>
        <w:trPr>
          <w:trHeight w:val="30" w:hRule="atLeast"/>
        </w:trPr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Запорожье ауылының Целинная көшесіндегі жолды орташа жөндеу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Запорожье ауылының Космонавтов көшесіндегі жолды орташа жөндеу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Запорожье ауылының Ивановтар көшесіндегі жолды орташа жөндеу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81900</w:t>
            </w:r>
          </w:p>
        </w:tc>
      </w:tr>
      <w:tr>
        <w:trPr>
          <w:trHeight w:val="30" w:hRule="atLeast"/>
        </w:trPr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Запорожье ауылының Ленин көшесіндегі жолды орташа жөндеу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64800</w:t>
            </w:r>
          </w:p>
        </w:tc>
      </w:tr>
      <w:tr>
        <w:trPr>
          <w:trHeight w:val="30" w:hRule="atLeast"/>
        </w:trPr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ауылының Аркаринская көшесіндегі жолды орташа жөндеу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</w:t>
            </w:r>
          </w:p>
        </w:tc>
      </w:tr>
      <w:tr>
        <w:trPr>
          <w:trHeight w:val="30" w:hRule="atLeast"/>
        </w:trPr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ауылының Школьная көшесіндегі жолды орташа жөндеу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</w:t>
            </w:r>
          </w:p>
        </w:tc>
      </w:tr>
      <w:tr>
        <w:trPr>
          <w:trHeight w:val="30" w:hRule="atLeast"/>
        </w:trPr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ауылының Тәуелсіздік көшесіндегі жолды орташа жөндеу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55301</w:t>
            </w:r>
          </w:p>
        </w:tc>
      </w:tr>
      <w:tr>
        <w:trPr>
          <w:trHeight w:val="30" w:hRule="atLeast"/>
        </w:trPr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ауылының Комсомольская көшесіндегі асфальт жабындысы бар кентішілік жолдарды орташа жөндеу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ауылының Московская көшесіндегі асфальт жабындысы бар кентішілік жолдарды орташа жөндеу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</w:tr>
      <w:tr>
        <w:trPr>
          <w:trHeight w:val="30" w:hRule="atLeast"/>
        </w:trPr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ауылына кіре берістегі асфальт жабындысы бар кентішілік жолдарды орташа жөндеу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17799</w:t>
            </w:r>
          </w:p>
        </w:tc>
      </w:tr>
      <w:tr>
        <w:trPr>
          <w:trHeight w:val="30" w:hRule="atLeast"/>
        </w:trPr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ауылының Береке көшесіндегі асфальт жабындысы бар кентішілік жолдарды орташа жөндеу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ауылының Гагарин көшесіндегі асфальт жабындысы бар кентішілік жолдарды орташа жөндеу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</w:tr>
      <w:tr>
        <w:trPr>
          <w:trHeight w:val="30" w:hRule="atLeast"/>
        </w:trPr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Қийма ауылдық округі әкімінің аппараты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68166</w:t>
            </w:r>
          </w:p>
        </w:tc>
      </w:tr>
      <w:tr>
        <w:trPr>
          <w:trHeight w:val="30" w:hRule="atLeast"/>
        </w:trPr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Қима ауылдық округінің Қима ауылындағы Ғалия Аманбекова көшесіндегі асфальт жабындысы бар кентішілік жолдарды орташа жөндеу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Қима ауылдық округінің Қима ауылындағы Киров көшесіндегі асфальт жабындысы бар кентішілік жолдарды орташа жөндеу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Қима ауылдық округінің Қима ауылындағы Строительная көшесіндегі асфальт жабындысы бар кентішілік жолдарды орташа жөндеу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</w:t>
            </w:r>
          </w:p>
        </w:tc>
      </w:tr>
      <w:tr>
        <w:trPr>
          <w:trHeight w:val="30" w:hRule="atLeast"/>
        </w:trPr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Қима ауылдық округінің Қима ауылындағы Студенческая көшесіндегі асфальт жабындысы бар кентішілік жолдарды орташа жөндеу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