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d350" w14:textId="c48d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қаласы бойынша коммуналдық қалдықтардың құру және жинақтау нормаларын есептеу қағидаларын бекіту туралы</w:t>
      </w:r>
    </w:p>
    <w:p>
      <w:pPr>
        <w:spacing w:after="0"/>
        <w:ind w:left="0"/>
        <w:jc w:val="both"/>
      </w:pPr>
      <w:r>
        <w:rPr>
          <w:rFonts w:ascii="Times New Roman"/>
          <w:b w:val="false"/>
          <w:i w:val="false"/>
          <w:color w:val="000000"/>
          <w:sz w:val="28"/>
        </w:rPr>
        <w:t>Ақмола облысы Есіл ауданы әкімдігінің 2021 жылғы 26 қарашадағы № а-11/254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Экологиялық Кодексі 365-бабының 4-тармағы </w:t>
      </w:r>
      <w:r>
        <w:rPr>
          <w:rFonts w:ascii="Times New Roman"/>
          <w:b w:val="false"/>
          <w:i w:val="false"/>
          <w:color w:val="000000"/>
          <w:sz w:val="28"/>
        </w:rPr>
        <w:t>6)-тармақшасына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Есіл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Есіл қаласы бойынша коммуналдық қалдықтардың құру және жинақтау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Есіл ауданы әкімінің орынбасары Б.Ж.Қасеновке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2021 жылғы 26 қарашадағы</w:t>
            </w:r>
            <w:r>
              <w:br/>
            </w:r>
            <w:r>
              <w:rPr>
                <w:rFonts w:ascii="Times New Roman"/>
                <w:b w:val="false"/>
                <w:i w:val="false"/>
                <w:color w:val="000000"/>
                <w:sz w:val="20"/>
              </w:rPr>
              <w:t>№ а-11/254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Есіл қаласы бойынша коммуналдық қалдықтардың құру және жинақтау нормаларын есептеу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9"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0"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8"/>
    <w:bookmarkStart w:name="z11" w:id="9"/>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9"/>
    <w:bookmarkStart w:name="z12"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3" w:id="11"/>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1"/>
    <w:bookmarkStart w:name="z14" w:id="12"/>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5" w:id="13"/>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6" w:id="14"/>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7" w:id="1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5"/>
    <w:bookmarkStart w:name="z18" w:id="1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19" w:id="1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7"/>
    <w:bookmarkStart w:name="z20" w:id="1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8"/>
    <w:bookmarkStart w:name="z21" w:id="1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9"/>
    <w:bookmarkStart w:name="z22" w:id="2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0"/>
    <w:bookmarkStart w:name="z23" w:id="2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1"/>
    <w:bookmarkStart w:name="z24" w:id="2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2"/>
    <w:bookmarkStart w:name="z25" w:id="2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3"/>
    <w:bookmarkStart w:name="z26" w:id="2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4"/>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7" w:id="2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5"/>
    <w:bookmarkStart w:name="z28" w:id="2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6"/>
    <w:bookmarkStart w:name="z29" w:id="27"/>
    <w:p>
      <w:pPr>
        <w:spacing w:after="0"/>
        <w:ind w:left="0"/>
        <w:jc w:val="left"/>
      </w:pPr>
      <w:r>
        <w:rPr>
          <w:rFonts w:ascii="Times New Roman"/>
          <w:b/>
          <w:i w:val="false"/>
          <w:color w:val="000000"/>
        </w:rPr>
        <w:t xml:space="preserve"> 3- тарау. Коммуналдық қалдықтардың түзілу және жинақталу нормаларын есептеу</w:t>
      </w:r>
    </w:p>
    <w:bookmarkEnd w:id="27"/>
    <w:bookmarkStart w:name="z30" w:id="2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1" w:id="29"/>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9"/>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2" w:id="3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34" w:id="3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7083"/>
        <w:gridCol w:w="3414"/>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учаскеЖүктеу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2-қосымша</w:t>
            </w:r>
          </w:p>
        </w:tc>
      </w:tr>
    </w:tbl>
    <w:p>
      <w:pPr>
        <w:spacing w:after="0"/>
        <w:ind w:left="0"/>
        <w:jc w:val="both"/>
      </w:pPr>
      <w:r>
        <w:rPr>
          <w:rFonts w:ascii="Times New Roman"/>
          <w:b w:val="false"/>
          <w:i w:val="false"/>
          <w:color w:val="000000"/>
          <w:sz w:val="28"/>
        </w:rPr>
        <w:t>
      Нысан</w:t>
      </w:r>
    </w:p>
    <w:bookmarkStart w:name="z36" w:id="32"/>
    <w:p>
      <w:pPr>
        <w:spacing w:after="0"/>
        <w:ind w:left="0"/>
        <w:jc w:val="left"/>
      </w:pPr>
      <w:r>
        <w:rPr>
          <w:rFonts w:ascii="Times New Roman"/>
          <w:b/>
          <w:i w:val="false"/>
          <w:color w:val="000000"/>
        </w:rPr>
        <w:t xml:space="preserve"> Тұрғын үй қоры объектісінің коммуналдық паспорты</w:t>
      </w:r>
    </w:p>
    <w:bookmarkEnd w:id="32"/>
    <w:p>
      <w:pPr>
        <w:spacing w:after="0"/>
        <w:ind w:left="0"/>
        <w:jc w:val="both"/>
      </w:pPr>
      <w:r>
        <w:rPr>
          <w:rFonts w:ascii="Times New Roman"/>
          <w:b w:val="false"/>
          <w:i w:val="false"/>
          <w:color w:val="000000"/>
          <w:sz w:val="28"/>
        </w:rPr>
        <w:t>
      Елді мекен, аудан, облыс __________________________________________</w:t>
      </w:r>
    </w:p>
    <w:p>
      <w:pPr>
        <w:spacing w:after="0"/>
        <w:ind w:left="0"/>
        <w:jc w:val="both"/>
      </w:pPr>
      <w:r>
        <w:rPr>
          <w:rFonts w:ascii="Times New Roman"/>
          <w:b w:val="false"/>
          <w:i w:val="false"/>
          <w:color w:val="000000"/>
          <w:sz w:val="28"/>
        </w:rPr>
        <w:t>
      1. Мекенжайы____________________________________________________</w:t>
      </w:r>
    </w:p>
    <w:p>
      <w:pPr>
        <w:spacing w:after="0"/>
        <w:ind w:left="0"/>
        <w:jc w:val="both"/>
      </w:pPr>
      <w:r>
        <w:rPr>
          <w:rFonts w:ascii="Times New Roman"/>
          <w:b w:val="false"/>
          <w:i w:val="false"/>
          <w:color w:val="000000"/>
          <w:sz w:val="28"/>
        </w:rPr>
        <w:t>
      2. Қабаттылығы___________________________________________________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адам_____________________________</w:t>
      </w:r>
    </w:p>
    <w:p>
      <w:pPr>
        <w:spacing w:after="0"/>
        <w:ind w:left="0"/>
        <w:jc w:val="both"/>
      </w:pPr>
      <w:r>
        <w:rPr>
          <w:rFonts w:ascii="Times New Roman"/>
          <w:b w:val="false"/>
          <w:i w:val="false"/>
          <w:color w:val="000000"/>
          <w:sz w:val="28"/>
        </w:rPr>
        <w:t>
      5. Жайлылық деңгейі:______________________________________________</w:t>
      </w:r>
    </w:p>
    <w:p>
      <w:pPr>
        <w:spacing w:after="0"/>
        <w:ind w:left="0"/>
        <w:jc w:val="both"/>
      </w:pPr>
      <w:r>
        <w:rPr>
          <w:rFonts w:ascii="Times New Roman"/>
          <w:b w:val="false"/>
          <w:i w:val="false"/>
          <w:color w:val="000000"/>
          <w:sz w:val="28"/>
        </w:rPr>
        <w:t>
      а) су құбырының, газдың, кәріздің болуы_____________________________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газ_________</w:t>
      </w:r>
    </w:p>
    <w:p>
      <w:pPr>
        <w:spacing w:after="0"/>
        <w:ind w:left="0"/>
        <w:jc w:val="both"/>
      </w:pPr>
      <w:r>
        <w:rPr>
          <w:rFonts w:ascii="Times New Roman"/>
          <w:b w:val="false"/>
          <w:i w:val="false"/>
          <w:color w:val="000000"/>
          <w:sz w:val="28"/>
        </w:rPr>
        <w:t>
      г) қоқыс құбырының болуы_________________________________________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w:t>
      </w:r>
    </w:p>
    <w:p>
      <w:pPr>
        <w:spacing w:after="0"/>
        <w:ind w:left="0"/>
        <w:jc w:val="both"/>
      </w:pPr>
      <w:r>
        <w:rPr>
          <w:rFonts w:ascii="Times New Roman"/>
          <w:b w:val="false"/>
          <w:i w:val="false"/>
          <w:color w:val="000000"/>
          <w:sz w:val="28"/>
        </w:rPr>
        <w:t>
      жасыл екпелер бар________________________________________________</w:t>
      </w:r>
    </w:p>
    <w:p>
      <w:pPr>
        <w:spacing w:after="0"/>
        <w:ind w:left="0"/>
        <w:jc w:val="both"/>
      </w:pPr>
      <w:r>
        <w:rPr>
          <w:rFonts w:ascii="Times New Roman"/>
          <w:b w:val="false"/>
          <w:i w:val="false"/>
          <w:color w:val="000000"/>
          <w:sz w:val="28"/>
        </w:rPr>
        <w:t>
      жабыны қатты____________________________________________________</w:t>
      </w:r>
    </w:p>
    <w:p>
      <w:pPr>
        <w:spacing w:after="0"/>
        <w:ind w:left="0"/>
        <w:jc w:val="both"/>
      </w:pPr>
      <w:r>
        <w:rPr>
          <w:rFonts w:ascii="Times New Roman"/>
          <w:b w:val="false"/>
          <w:i w:val="false"/>
          <w:color w:val="000000"/>
          <w:sz w:val="28"/>
        </w:rPr>
        <w:t>
      оның ішінде жаяусоқпақтар________________________________________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облыс___________________________________________</w:t>
      </w:r>
    </w:p>
    <w:p>
      <w:pPr>
        <w:spacing w:after="0"/>
        <w:ind w:left="0"/>
        <w:jc w:val="both"/>
      </w:pPr>
      <w:r>
        <w:rPr>
          <w:rFonts w:ascii="Times New Roman"/>
          <w:b w:val="false"/>
          <w:i w:val="false"/>
          <w:color w:val="000000"/>
          <w:sz w:val="28"/>
        </w:rPr>
        <w:t>
      1. Объектінің атауы_______________________________________________</w:t>
      </w:r>
    </w:p>
    <w:p>
      <w:pPr>
        <w:spacing w:after="0"/>
        <w:ind w:left="0"/>
        <w:jc w:val="both"/>
      </w:pPr>
      <w:r>
        <w:rPr>
          <w:rFonts w:ascii="Times New Roman"/>
          <w:b w:val="false"/>
          <w:i w:val="false"/>
          <w:color w:val="000000"/>
          <w:sz w:val="28"/>
        </w:rPr>
        <w:t>
      2. Мекенжайы____________________________________________________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адам_________________________</w:t>
      </w:r>
    </w:p>
    <w:p>
      <w:pPr>
        <w:spacing w:after="0"/>
        <w:ind w:left="0"/>
        <w:jc w:val="both"/>
      </w:pPr>
      <w:r>
        <w:rPr>
          <w:rFonts w:ascii="Times New Roman"/>
          <w:b w:val="false"/>
          <w:i w:val="false"/>
          <w:color w:val="000000"/>
          <w:sz w:val="28"/>
        </w:rPr>
        <w:t>
      7. Үй-жайдың жалпы алаңы, м2_____________________________________</w:t>
      </w:r>
    </w:p>
    <w:p>
      <w:pPr>
        <w:spacing w:after="0"/>
        <w:ind w:left="0"/>
        <w:jc w:val="both"/>
      </w:pPr>
      <w:r>
        <w:rPr>
          <w:rFonts w:ascii="Times New Roman"/>
          <w:b w:val="false"/>
          <w:i w:val="false"/>
          <w:color w:val="000000"/>
          <w:sz w:val="28"/>
        </w:rPr>
        <w:t>
      сауда алаңы______________________________________________________</w:t>
      </w:r>
    </w:p>
    <w:p>
      <w:pPr>
        <w:spacing w:after="0"/>
        <w:ind w:left="0"/>
        <w:jc w:val="both"/>
      </w:pPr>
      <w:r>
        <w:rPr>
          <w:rFonts w:ascii="Times New Roman"/>
          <w:b w:val="false"/>
          <w:i w:val="false"/>
          <w:color w:val="000000"/>
          <w:sz w:val="28"/>
        </w:rPr>
        <w:t>
      қоймалық және қосалқы алаң_______________________________________</w:t>
      </w:r>
    </w:p>
    <w:p>
      <w:pPr>
        <w:spacing w:after="0"/>
        <w:ind w:left="0"/>
        <w:jc w:val="both"/>
      </w:pPr>
      <w:r>
        <w:rPr>
          <w:rFonts w:ascii="Times New Roman"/>
          <w:b w:val="false"/>
          <w:i w:val="false"/>
          <w:color w:val="000000"/>
          <w:sz w:val="28"/>
        </w:rPr>
        <w:t>
      8. Аула аумағының алаңы, м2_______________________________________</w:t>
      </w:r>
    </w:p>
    <w:p>
      <w:pPr>
        <w:spacing w:after="0"/>
        <w:ind w:left="0"/>
        <w:jc w:val="both"/>
      </w:pPr>
      <w:r>
        <w:rPr>
          <w:rFonts w:ascii="Times New Roman"/>
          <w:b w:val="false"/>
          <w:i w:val="false"/>
          <w:color w:val="000000"/>
          <w:sz w:val="28"/>
        </w:rPr>
        <w:t>
      жасыл екпелер бар________________________________________________</w:t>
      </w:r>
    </w:p>
    <w:p>
      <w:pPr>
        <w:spacing w:after="0"/>
        <w:ind w:left="0"/>
        <w:jc w:val="both"/>
      </w:pPr>
      <w:r>
        <w:rPr>
          <w:rFonts w:ascii="Times New Roman"/>
          <w:b w:val="false"/>
          <w:i w:val="false"/>
          <w:color w:val="000000"/>
          <w:sz w:val="28"/>
        </w:rPr>
        <w:t>
      жабын қатты_____________________________________________________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сыйымдылығы____________</w:t>
      </w:r>
    </w:p>
    <w:p>
      <w:pPr>
        <w:spacing w:after="0"/>
        <w:ind w:left="0"/>
        <w:jc w:val="both"/>
      </w:pPr>
      <w:r>
        <w:rPr>
          <w:rFonts w:ascii="Times New Roman"/>
          <w:b w:val="false"/>
          <w:i w:val="false"/>
          <w:color w:val="000000"/>
          <w:sz w:val="28"/>
        </w:rPr>
        <w:t>
      10. Қалдықтарды шығару кезеңділігі_________________________________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3-қосымша</w:t>
            </w:r>
          </w:p>
        </w:tc>
      </w:tr>
    </w:tbl>
    <w:p>
      <w:pPr>
        <w:spacing w:after="0"/>
        <w:ind w:left="0"/>
        <w:jc w:val="both"/>
      </w:pPr>
      <w:r>
        <w:rPr>
          <w:rFonts w:ascii="Times New Roman"/>
          <w:b w:val="false"/>
          <w:i w:val="false"/>
          <w:color w:val="000000"/>
          <w:sz w:val="28"/>
        </w:rPr>
        <w:t>
      Формасы</w:t>
      </w:r>
    </w:p>
    <w:bookmarkStart w:name="z38" w:id="33"/>
    <w:p>
      <w:pPr>
        <w:spacing w:after="0"/>
        <w:ind w:left="0"/>
        <w:jc w:val="left"/>
      </w:pPr>
      <w:r>
        <w:rPr>
          <w:rFonts w:ascii="Times New Roman"/>
          <w:b/>
          <w:i w:val="false"/>
          <w:color w:val="000000"/>
        </w:rPr>
        <w:t xml:space="preserve"> Бастапқы жазба бланкісі _____________</w:t>
      </w:r>
    </w:p>
    <w:bookmarkEnd w:id="33"/>
    <w:p>
      <w:pPr>
        <w:spacing w:after="0"/>
        <w:ind w:left="0"/>
        <w:jc w:val="both"/>
      </w:pPr>
      <w:r>
        <w:rPr>
          <w:rFonts w:ascii="Times New Roman"/>
          <w:b w:val="false"/>
          <w:i w:val="false"/>
          <w:color w:val="000000"/>
          <w:sz w:val="28"/>
        </w:rPr>
        <w:t>
      (күні)_________________________________________________объектісі бойынша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039"/>
        <w:gridCol w:w="1429"/>
        <w:gridCol w:w="2500"/>
        <w:gridCol w:w="2217"/>
        <w:gridCol w:w="1857"/>
        <w:gridCol w:w="2688"/>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4-қосымша</w:t>
            </w:r>
          </w:p>
        </w:tc>
      </w:tr>
    </w:tbl>
    <w:p>
      <w:pPr>
        <w:spacing w:after="0"/>
        <w:ind w:left="0"/>
        <w:jc w:val="both"/>
      </w:pPr>
      <w:r>
        <w:rPr>
          <w:rFonts w:ascii="Times New Roman"/>
          <w:b w:val="false"/>
          <w:i w:val="false"/>
          <w:color w:val="000000"/>
          <w:sz w:val="28"/>
        </w:rPr>
        <w:t>
      Нысан</w:t>
      </w:r>
    </w:p>
    <w:bookmarkStart w:name="z40" w:id="34"/>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34"/>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25"/>
        <w:gridCol w:w="1025"/>
        <w:gridCol w:w="455"/>
        <w:gridCol w:w="1026"/>
        <w:gridCol w:w="489"/>
        <w:gridCol w:w="1107"/>
        <w:gridCol w:w="2197"/>
        <w:gridCol w:w="1073"/>
        <w:gridCol w:w="2423"/>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5-қосымша</w:t>
            </w:r>
          </w:p>
        </w:tc>
      </w:tr>
    </w:tbl>
    <w:p>
      <w:pPr>
        <w:spacing w:after="0"/>
        <w:ind w:left="0"/>
        <w:jc w:val="both"/>
      </w:pPr>
      <w:r>
        <w:rPr>
          <w:rFonts w:ascii="Times New Roman"/>
          <w:b w:val="false"/>
          <w:i w:val="false"/>
          <w:color w:val="000000"/>
          <w:sz w:val="28"/>
        </w:rPr>
        <w:t>
      Нысан</w:t>
      </w:r>
    </w:p>
    <w:bookmarkStart w:name="z42" w:id="35"/>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35"/>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