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9acc" w14:textId="b5d9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Кеңащы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Біржан сал ауданы Кеңащы ауылы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42 326,8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Кеңащы ауылының бюджетінің кірістері келесі көздер есебінен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Кеңащы ауылының бюджетінде субвенция көлемі 13 206 мың теңге сомасында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Кеңащы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Кеңащы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Кеңащы ауылының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Кеңащы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Кеңащы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және Қазақстан Республикасының Ұлттық қорынан берілетін кепілдендірілген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17.08.2022 </w:t>
      </w:r>
      <w:r>
        <w:rPr>
          <w:rFonts w:ascii="Times New Roman"/>
          <w:b w:val="false"/>
          <w:i w:val="false"/>
          <w:color w:val="ff0000"/>
          <w:sz w:val="28"/>
        </w:rPr>
        <w:t>№ С-20/7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