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f06c" w14:textId="4b3f0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Біржан сал ауданы Бірсуат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2021 жылғы 27 желтоқсандағы № С-12/6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Біржан сал ауданы Бірсуат ауылдық округі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40 856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00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2022 жылға арналған Бірсуат ауылдық округінің бюджетінде 2022 жылдың 1 қаңтарына жинақталған 900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10.06.2022 </w:t>
      </w:r>
      <w:r>
        <w:rPr>
          <w:rFonts w:ascii="Times New Roman"/>
          <w:b w:val="false"/>
          <w:i w:val="false"/>
          <w:color w:val="000000"/>
          <w:sz w:val="28"/>
        </w:rPr>
        <w:t>№ С-17/7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Бірсуат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Біржан сал ауданы Бірсуат ауылдық округінің бюджетінде субвенция көлемі 15 239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Біржан сал ауданы Бірсуат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Біржан сал ауданы Бірсуат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Бірсуат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Бірсуат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Қазақстан Республикасының Ұлттық қорынан берілетін кепілдендірілген трансферттер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берілетін нысаналы трансферттер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Ақмола облысы Біржан сал ауданы мәслихатының 22.07.2022 </w:t>
      </w:r>
      <w:r>
        <w:rPr>
          <w:rFonts w:ascii="Times New Roman"/>
          <w:b w:val="false"/>
          <w:i w:val="false"/>
          <w:color w:val="ff0000"/>
          <w:sz w:val="28"/>
        </w:rPr>
        <w:t>№ С-18/7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жаңа редакцияда - Ақмола облысы Біржан сал ауданы мәслихатының 30.11.2022 </w:t>
      </w:r>
      <w:r>
        <w:rPr>
          <w:rFonts w:ascii="Times New Roman"/>
          <w:b w:val="false"/>
          <w:i w:val="false"/>
          <w:color w:val="ff0000"/>
          <w:sz w:val="28"/>
        </w:rPr>
        <w:t>№ С-23/7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