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3e269b" w14:textId="43e269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2022 - 2024 жылдарға арналған Біржан сал ауданы Баймырза ауылдық округінің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Біржан сал ауданы мәслихатының 2021 жылғы 27 желтоқсандағы № С-12/5 шешімі.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9-1-бабының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Заңының 6-бабының 1-тармағының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2-7-тармағына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Біржан сал ауданының мәслихаты 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2022 – 2024 жылдарға арналған Біржан сал ауданы Баймырза ауылдық округі бюджетіне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келесі көлемдерде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32 942,6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1 899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31 043,6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33 242,6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- 300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300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Ақмола облысы Біржан сал ауданы мәслихатының 30.11.2022 </w:t>
      </w:r>
      <w:r>
        <w:rPr>
          <w:rFonts w:ascii="Times New Roman"/>
          <w:b w:val="false"/>
          <w:i w:val="false"/>
          <w:color w:val="000000"/>
          <w:sz w:val="28"/>
        </w:rPr>
        <w:t>№ С-23/6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(01.01.2022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1-1. 2022 жылға арналған Баймырза ауылдық округінің бюджетінде 2022 жылдың 1 қаңтарына жинақталған 300 мың теңге сомасындағы бюджеттік қаражаттардың бос қалдықтары пайдаланылатыны ескерілсін.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Шешім 1-1-тармақпен толықтырылды - Ақмола облысы Біржан сал ауданы мәслихатының 10.06.2022 </w:t>
      </w:r>
      <w:r>
        <w:rPr>
          <w:rFonts w:ascii="Times New Roman"/>
          <w:b w:val="false"/>
          <w:i w:val="false"/>
          <w:color w:val="000000"/>
          <w:sz w:val="28"/>
        </w:rPr>
        <w:t>№ С-17/6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(01.01.2022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Біржан сал ауданы Баймырза ауылдық округінің бюджетінің кірістері келесі көздер есебінен бекітілсін: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салықтық түсімдер,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мүлікке салынатын салықтар;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көлік құралдарына салынатын салықтар;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табиғи және басқа да ресурстарды пайдаланғаны үшін түсетін түсімдер.</w:t>
      </w:r>
    </w:p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2022 жылға арналған Біржан сал ауданы Баймырза ауылдық округінің бюджетінде субвенция көлемі 17 625 мың теңге сомасында көзделгені ескерілсін.</w:t>
      </w:r>
    </w:p>
    <w:bookmarkEnd w:id="4"/>
    <w:bookmarkStart w:name="z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2022 жылға арналған Біржан сал ауданы Баймырза ауылдық округінің бюджет түсімдерінің құрамында </w:t>
      </w:r>
      <w:r>
        <w:rPr>
          <w:rFonts w:ascii="Times New Roman"/>
          <w:b w:val="false"/>
          <w:i w:val="false"/>
          <w:color w:val="000000"/>
          <w:sz w:val="28"/>
        </w:rPr>
        <w:t>4-қосымшаға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республикалық бюджеттен нысаналы трансферттер көзделгені ескерілсін.</w:t>
      </w:r>
    </w:p>
    <w:bookmarkEnd w:id="5"/>
    <w:bookmarkStart w:name="z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2022 жылға арналған Біржан сал ауданы Баймырза ауылдық округінің бюджет түсімдерінің құрамында </w:t>
      </w:r>
      <w:r>
        <w:rPr>
          <w:rFonts w:ascii="Times New Roman"/>
          <w:b w:val="false"/>
          <w:i w:val="false"/>
          <w:color w:val="000000"/>
          <w:sz w:val="28"/>
        </w:rPr>
        <w:t>5-қосымшаға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аудандық бюджеттен нысаналы трансферттер көзделгені ескерілсін.</w:t>
      </w:r>
    </w:p>
    <w:bookmarkEnd w:id="6"/>
    <w:bookmarkStart w:name="z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Осы шешім 2022 жылдың 1 қаңтарынан бастап қолданысқа енгізіледі.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Біржан сал ауданы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С.Шәуенов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Біржан сал ауданы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С-12/5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9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Баймырза ауылдық округінің бюджеті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Ақмола облысы Біржан сал ауданы мәслихатының 30.11.2022 </w:t>
      </w:r>
      <w:r>
        <w:rPr>
          <w:rFonts w:ascii="Times New Roman"/>
          <w:b w:val="false"/>
          <w:i w:val="false"/>
          <w:color w:val="ff0000"/>
          <w:sz w:val="28"/>
        </w:rPr>
        <w:t>№ С-23/6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(01.01.2022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32942,6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 табыс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меншiгінде мүлiктi жалға беруден түсетiн 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31043,6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31043,6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31043,6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33242,6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28336,6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28336,6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28336,6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28336,6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активтерiмен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(профицитті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Пайдаланатын бюджет қаражатының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Біржан сал ауданы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С-12/5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bookmarkStart w:name="z11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Баймырза ауылдық округінің бюджеті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 табыс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меншiгінде мүлiктi жалға беруден түсетiн 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27270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активтерiмен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(профицитті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Біржан сал ауданы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С-12/5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bookmarkStart w:name="z13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Баймырза ауылдық округінің бюджеті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 табыс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меншiгінде мүлiктi жалға беруден түсетiн 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22137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активтерiмен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(профицитті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Біржан сал ауданы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С-12/5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bookmarkStart w:name="z15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Қазақстан Республикасының Ұлттық қорынан берілетін кепілдендірілген трансферттер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4-қосымша жаңа редакцияда - Ақмола облысы Біржан сал ауданы мәслихатының 22.07.2022 </w:t>
      </w:r>
      <w:r>
        <w:rPr>
          <w:rFonts w:ascii="Times New Roman"/>
          <w:b w:val="false"/>
          <w:i w:val="false"/>
          <w:color w:val="ff0000"/>
          <w:sz w:val="28"/>
        </w:rPr>
        <w:t>№ С-18/6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(01.01.2022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Баймырза ауылдық округі әкімінің аппараты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Біржан сал ауданы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С-12/5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5-қосымша</w:t>
            </w:r>
          </w:p>
        </w:tc>
      </w:tr>
    </w:tbl>
    <w:bookmarkStart w:name="z17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аудандық бюджеттен берілетін нысаналы трансферттер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5-қосымша жаңа редакцияда - Ақмола облысы Біржан сал ауданы мәслихатының 30.11.2022 </w:t>
      </w:r>
      <w:r>
        <w:rPr>
          <w:rFonts w:ascii="Times New Roman"/>
          <w:b w:val="false"/>
          <w:i w:val="false"/>
          <w:color w:val="ff0000"/>
          <w:sz w:val="28"/>
        </w:rPr>
        <w:t>№ С-23/6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(01.01.2022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7709,6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7709,6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Баймырза ауылдық округі әкімінің аппараты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7709,6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қызметшілердің еңбекақысын көтеруге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4293,6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Біржан сал ауданы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С-12/5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6-қосымша</w:t>
            </w:r>
          </w:p>
        </w:tc>
      </w:tr>
    </w:tbl>
    <w:bookmarkStart w:name="z19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облыстық бюджеттен берілетін нысаналы трансферттер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Шешім 6-қосымшамен толықтырылды - Ақмола облысы Біржан сал ауданы мәслихатының 22.07.2022 </w:t>
      </w:r>
      <w:r>
        <w:rPr>
          <w:rFonts w:ascii="Times New Roman"/>
          <w:b w:val="false"/>
          <w:i w:val="false"/>
          <w:color w:val="ff0000"/>
          <w:sz w:val="28"/>
        </w:rPr>
        <w:t>№ С-18/6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(01.01.2022 бастап қолданысқа енгізіледі) шешімімен; жаңа редакцияда - Ақмола облысы Біржан сал ауданы мәслихатының 30.11.2022 </w:t>
      </w:r>
      <w:r>
        <w:rPr>
          <w:rFonts w:ascii="Times New Roman"/>
          <w:b w:val="false"/>
          <w:i w:val="false"/>
          <w:color w:val="ff0000"/>
          <w:sz w:val="28"/>
        </w:rPr>
        <w:t>№ С-23/6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(01.01.2022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Баймырза ауылдық округі әкімінің аппараты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қызметшілердің еңбекақысын көтеруге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