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0f7e" w14:textId="3950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Степняк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Біржан сал ауданы Степняк қаласының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126 995,1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Степняк қаласының бюджетінде 2022 жылдың 1 қаңтарына жинақталған 3 600,6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000000"/>
          <w:sz w:val="28"/>
        </w:rPr>
        <w:t>№ С-18/3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Степняк қаласының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Степняк қаласының бюджетінде субвенция көлемі 28 769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Степняк қаласының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Степняк қаласының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Біржан сал ауданы Степняк қаласының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Степняк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Степняк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