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4f8f5" w14:textId="0a4f8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2020 жылғы 24 желтоқсандағы № С-61/2 "2021-2023 жылдарға арналған Біржан сал ауданының Степняк қаласының, ауылдық округтер мен ауылдар бюджеттері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2021 жылғы 5 қарашадағы № С-9/3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"2021 - 2023 жылдарға арналған Біржан сал ауданының Степняк қаласының, ауылдық округтер мен ауылдар бюджеттері туралы" 2020 жылғы 24 желтоқсандағы № С-61/2 (Нормативтік құқықтық актілерді мемлекеттік тіркеу тізілімінде № 8330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2021 - 2023 жылдарға арналған Степняк қаласының бюджеті тиісінше 1, 2 және 3–қосымшаларға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213 581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13 455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200 126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218 381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4 800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2021 жылға арналған Степняк қаласының бюджетінде 2021 жылдың 1 қаңтарына жинақталған 4 800 мың теңге сомасындағы бюджеттік қаражаттардың бос қалдықтары пайдаланылатыны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2021 - 2023 жылдарға арналған Макинка ауылдық округінің бюджеті тиісінше 4, 5 және 6–қосымшаларға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281 744,6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276 744,6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283 244,6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1500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2021 - 2023 жылдарға арналған Аңғал батыр ауылдық округінің бюджеті тиісінше 7, 8 және 9–қосымшаларға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22 393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21 264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24 993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2 600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2021 жылға арналған Аңғал батыр ауылдық округінің бюджетінде 2021 жылдың 1 қаңтарына жинақталған 2 600 мың теңге сомасындағы бюджеттік қаражаттардың бос қалдықтары пайдаланылатыны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2021 - 2023 жылдарға арналған Баймырза ауылдық округінің бюджеті тиісінше 10, 11 және 12–қосымшаларға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26 275,7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24 925,7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26 925,7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650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2021 - 2023 жылдарға арналған Бірсуат ауылдық округінің бюджеті тиісінше 13, 14 және 15–қосымшаларға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30 535,1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29 535,1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31 135,1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600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2021 - 2023 жылдарға арналған Уәлихан ауылдық округінің бюджеті тиісінше 16, 17 және 18-қосымшаларға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22 057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21 419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180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2021 - 2023 жылдарға арналған Донской ауылдық округінің бюджеті тиісінше 19, 20 және 21–қосымшаларға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57 888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56 099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1 900 мың теңге.";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7-1-тармақпен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2021 жылға арналған Донской ауылдық округінің бюджетінде 2021 жылдың 1 қаңтарына жинақталған 1 900 мың теңге сомасындағы бюджеттік қаражаттардың бос қалдықтары пайдаланылатыны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2021 - 2023 жылдарға арналған Еңбекшілдер ауылдық округінің бюджеті тиісінше 22, 23 және 24–қосымшаларға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57 900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55 749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600 мың теңге.";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8-1-тармақпен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2021 жылға арналған Еңбекшілдер ауылдық округінің бюджетінде 2021 жылдың 1 қаңтарына жинақталған 600 мың теңге сомасындағы бюджеттік қаражаттардың бос қалдықтары пайдаланылатыны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2021 - 2023 жылдарға арналған Заурал ауылдық округінің бюджеті тиісінше 25, 26 және 27–қосымшаларға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30 057,8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28 907,8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30 998,2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-940,4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940,4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2021 жылға арналған Заурал ауылдық округінің бюджетінде 2021 жылдың 1 қаңтарына жинақталған 940,4 мың теңге сомасындағы бюджеттік қаражаттардың бос қалдықтары пайдаланылатыны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2021 - 2023 жылдарға арналған Үлгі ауылдық округінің бюджеті тиісінше 28, 29 және 30–қосымшаларға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51 684,6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49 013,6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54 375,6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2 691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2021 жылға арналған Үлгі ауылдық округінің бюджетінде 2021 жылдың 1 қаңтарына жинақталған 2 691 мың теңге сомасындағы бюджеттік қаражаттардың бос қалдықтары пайдаланылатыны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2021 - 2023 жылдарға арналған Ақсу ауылының бюджеті тиісінше 31, 32 және 33–қосымшаларға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15 287,5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15 018,5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15 287,5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2021 - 2023 жылдарға арналған Заозерный ауылының бюджеті тиісінше 34, 35 және 36–қосымшаларға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21 283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17 468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21 583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300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2021 - 2023 жылдарға арналған Кенащы ауылының бюджеті тиісінше 37, 38 және 39–қосымшаларға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37 557,6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36 591,6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37 557,6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2021 - 2023 жылдарға арналған Краснофлот ауылының бюджеті тиісінше 40, 41 және 42–қосымшаларға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20 180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19 743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2021 - 2023 жылдарға арналған Мамай ауылының бюджеті тиісінше 43, 44 және 45–қосымшаларға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30 227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29 778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30 627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400 мың теңге.";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Степняк қаласының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"/>
        <w:gridCol w:w="1145"/>
        <w:gridCol w:w="1145"/>
        <w:gridCol w:w="4548"/>
        <w:gridCol w:w="4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213581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200126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200126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181112,7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181112,7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181112,7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132712,7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Макинка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2"/>
        <w:gridCol w:w="1062"/>
        <w:gridCol w:w="1063"/>
        <w:gridCol w:w="4221"/>
        <w:gridCol w:w="48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281744,6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276744,6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276744,6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283244,6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214849,6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214849,6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214849,6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214845,7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Аңғалбатыр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Баймырза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116"/>
        <w:gridCol w:w="4434"/>
        <w:gridCol w:w="4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24925,7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24925,7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Бірсуат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116"/>
        <w:gridCol w:w="4434"/>
        <w:gridCol w:w="4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30535,1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31135,1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3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Уәлихан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3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Донской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4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Еңбекшілдер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16212,4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16212,4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16212,4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16212,4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кеңістік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Заурал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116"/>
        <w:gridCol w:w="4434"/>
        <w:gridCol w:w="4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30057,8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28907,8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28907,8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30998,2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-940,4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4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Үлгі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116"/>
        <w:gridCol w:w="4434"/>
        <w:gridCol w:w="4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51684,6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49013,6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49013,6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4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Ақсу ауылының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116"/>
        <w:gridCol w:w="4434"/>
        <w:gridCol w:w="4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15287,5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4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Заозерный ауылының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5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Кеңашы ауылының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116"/>
        <w:gridCol w:w="4434"/>
        <w:gridCol w:w="4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37557,6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37557,6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23787,6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23787,6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23787,6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5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Краснофлот ауылының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5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Мамай ауылының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кеңістік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46-қосымша</w:t>
            </w:r>
          </w:p>
        </w:tc>
      </w:tr>
    </w:tbl>
    <w:bookmarkStart w:name="z5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берілетін нысаналы трансферттер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4"/>
        <w:gridCol w:w="4066"/>
      </w:tblGrid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124277,0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124277,0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97202,0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қаласының Абылай хан шағын ауданындағы 3,4,5,7,8,9,14 үйлерінің іргелес аумақтарын абаттандыруға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94972,0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Аңғалбатыр ауылдық округі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ауылдық округі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 ауылдық округі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ауылдық округі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ауылдық округі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Заозерный ауылы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 ауылы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47-қосымша</w:t>
            </w:r>
          </w:p>
        </w:tc>
      </w:tr>
    </w:tbl>
    <w:bookmarkStart w:name="z5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қала, ауылдық округтер мен ауылдар бюджеттеріне нысаналы трансферттер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4"/>
        <w:gridCol w:w="4066"/>
      </w:tblGrid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590239,8 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590239,8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169375,0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жарығының шамдарын орнатуға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 жарықтандыру үшін материалдар сатып алуға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қаласының көшелерін абаттандыруға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26740,7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Ұңғыманы бұрғылауға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ұстауға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2832,3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қаласының Абылай хан шағын ауданындағы 3,4,5,7,8,9,14 үйлердің іргелес аумақтарын абаттандыруға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94972,0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жарығының электр беру желісіне қызмет көрсетуге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көше бойынша жер учаскелерінің шекараларын орнатуға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қалдықтарды шығаруға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Аңғалбатыр ауылдық округі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ұстауға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7935,7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қоршауды орнатуға (евро штакетник)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2730,7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ұстауға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тарату пунктіне қызмет көрсетуге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6286,1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жарығының шамдарын орнатуға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1647,1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қызметшінің біліктілігін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ұстауға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Бірсуат, Сәуле ауылдарындағы мұнараларды оқшаулауға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ауылында ұңғыма бұрғылауға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тарату пунктіне қызмет көрсетуге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ауылдық округі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32112,0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ауылында спорт алаңын орнатуға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30115,4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Генераторларды сатып алуға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 ауылдық округі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7338,8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 ауылында ұңғыма бұрғылауға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1988,8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қызметшінің біліктілігін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ұстауға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Құдықағаш ауылындағы мұнараны оқшаулауға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тарату пунктіне қызмет көрсетуге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ауылдық округі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Андықожа батыр ауылында спорт алаңын орнатуға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31237,0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ұстауға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246664,6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қоршауды орнатуға (евро штакетник)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7293,6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ауылында спорт алаңын орнатуға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ауылындағы асфальтбетон жабындысы бар кентішілік жолдарды орташа жөндеуге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ауылындағы асфальтбетон жабындысы бар кентішілік жолдарды орташа жөндеуге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 ауылындағы асфальтбетон жабындысы бар кентішілік жолдарды орташа жөндеуге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тарату пунктіне қызмет көрсетуге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ауылдық округі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25368,6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қоршауды орнатуға (евро штакетник)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7964,6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жарығының шамдарын орнатуға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ұстауға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Ұңғыманы бұрғылауға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тарату пунктіне қызмет көрсетуге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4086,5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ағымдағы жөндеуге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2741,5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Заозерный ауылы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3121,9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МОИП бағдарламасын қосуға және қызмет көрсетуге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ұстауға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414,3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25543,6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ауылындағы су құбыры желісін жөндеуге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ауылындағы көшелерді жарықтандыруға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6186,6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ұстауға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қызметшінің біліктілігін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қызметшінің іс сапар шығындарына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су қысымды мұнара оқпанын жылытудың ағымдағы жөндеуге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 ауылы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Ұңғыманы бұрғылауға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ұстауға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тарату пунктіне қызмет көрсетуге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қоршауды орнатуға (евро штакетник)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Мамай ауылында спорт алаңын орнатуға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жарығының шамдарын орнатуға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желісіне және су тарату пунктіне қызмет көрсетуге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