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338" w14:textId="a7bb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24 желтоқсандағы № 6С-58/2-20 "2021-2023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28 шілдедегі № 7С-9/3-21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Ерейментау қаласының, ауылдардың және ауылдық округтерінің бюджеттері туралы" 2020 жылғы 24 желтоқсандағы № 6С-58/2-20 (Нормативтік құқықтық актілерді мемлекеттік тіркеу тізілімінде № 8331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Ерейментау қаласының бюджеті осы шешімнің 1, 2 және тиісінше 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136 193,8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Еркіншілік ауылдық округінің бюджеті осы шешімнің 4, 5 және тиісінше 6-қосымшаларына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Тайбай ауылдық округінің бюджеті осы шешімнің 7, 8 және тиісінше 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Торғай ауылдық округінің бюджеті осы шешімнің 10, 11 және тиісінше 12-қосымшаларына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Өлеңті ауылдық округінің бюджеті осы шешімнің 13, 14 және тиісінше 15-қосымшаларына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Олжабай батыр атындағы ауылдық округінің бюджеті осы шешімнің 16, 17 және тиісінше 18-қосымшаларына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Күншалған ауылдық округінің бюджеті осы шешімнің 19, 20 және тиісінше 21-қосымшаларына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Бестоғай ауылдық округінің бюджеті осы шешімнің 25, 26 және тиісінше 27-қосымшаларына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Ақмырза ауылдық округінің бюджеті осы шешімнің 28, 29 және тиісінше 30-қосымшаларына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Ақсуат ауылы бюджеті осы шешімнің 31, 32 және тиісінше 33-қосымшаларына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Новомарковка ауылы бюджеті осы шешімнің 37, 38 және тиісінше 39-қосымшаларына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Бозтал ауылы бюджеті осы шешімнің 40, 41 және тиісінше 42-қосымшаларына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шілде 2021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Торғай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Олжабай батыр атындағы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Бестоғай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Ақмырза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Новомарковка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Бозтал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3468"/>
        <w:gridCol w:w="3073"/>
        <w:gridCol w:w="3073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бақылау камераларын сатып алу және орнату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"Сарғамыс" шалғайдағы учаскесінің жанындағы бөгетке құқық белгілейтін құжаттарды дайындауға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