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3466" w14:textId="91d3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2021 жылғы 10 желтоқсандағы № 7С-18/3-21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Ерейментау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