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75e" w14:textId="49a2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2021-2022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12 қарашадағы № 7С10-5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Егіндікөл ауданы бойынша 2021-2022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7С10-5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бойынша 2021-2022 жылдарға арналған жайылымдарды басқару және оларды пайдалану жөніндегі жоспар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Құқық белгілейтін құжаттар негізінде жер санаттары, жер учаскелерінің меншік иелері және жер пайдаланушылар бөлінісінде Егіндікөл ауданының аумағында жайылымдардың орналасу схемасы (картасы)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Жайылым айналымдарының қолайлы схемалары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Ауыл шаруашылығы жануарларын жаюдың және айдаудың маусымдық маршруттарын белгілейтін жайылымдарды пайдалану жөніндегі күнтізбелік графигі (Егіндікөл ауданы бойынша 2021-2022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Егіндікөл ауданының аумағында жайылымдардың орналасу схемасы (картасы)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белгілейтін құжаттар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санаттары, жер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бөлінісінде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ауданының бірлік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жайылымдардың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схемасы (картасына)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пайдаланушылардың тізімі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Бауржан Ахметович ш/қ "Абилов"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 Зангар Канатович ш/қ "Зангар"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Газизханов Адам Зейндинович ш/қ "Атлам"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Глашев Канат Оралбаевич ш/қ "Коскуль"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Шарип Тулегенович ш/қ "Анар"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Достенов Ермек Кабдуллмуталифович ш/қ "Ислам"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Габдурахман Салимович ш/қ "Калиев"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 Сайрам Куанышевич ш/қ "Сайрам"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Манжанова Сауле Куанышевна ш/қ "Ильяс"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Владимир Николаевич ш/қ "Кристина-2"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Сергей Васильевич ш/қ "Катерина"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Шайбеков Толеухан Нагизханов ш/қ "Зарина"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Экажева Марем Ахметовна ш/қ "Тимур"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"АСКОП" ЖШС Степаненко Николай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"ГАЛА-2009" ЖШС Новиков Евгений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"Еңбек Алтын Жер" ЖШС Середа Сергей Василевич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"Рост Агро LTD" ЖШС Ахмедова Лариса Валерьевна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Беспалый Виктор Никитович ш/қ "Витэк"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Бобик Евгения Степановна ш/қ "Жарык"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Гайша Идрисовна ш/қ "Болашак"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Рахимгулов Болат Мухамедьянов ш/қ "Мухамедья"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"Агростиль-Г" ЖШСГузев Владимир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"Фонд проблемных кредитов"АҚ Елшібаев Ержан Иманқұлұлы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Кабыл Кабылдинович ш/қ "Абдрахманова"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Амангельды Алиякбарович ш/қ "Алиякбар"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Нургали Жаксылыкович ш/қ "Жаксылык"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Серикбайулы ш/қ "Сары-Арка"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Асель Кипшакбаевна ш/қ "Ер-Нұр"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Рустам Угиевич ш/қ "Рустам"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Жанат Тлеухорович ш/қ "Дихан"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Балтусупов Косман Пшенбаевич ш/қ "Гульбарам"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Байгабулова Амина Азаматовна ш/қ "Амина"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 Ибрай Базарбаевич ш/қ "Мукаш"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 Мухамедали Сатуллинович ш/қ "Мирас"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Бозжигитова Куралай Аусаковна ш/қ "Баракат"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Калмаганбетова Марал Толеубаевна ш/қ "Мурат"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Кенжебай Тулепбергенулы ш/қ "Болат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Аблай Айтбаевич ш/қ "Абдилхалык"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 ш/қ "Хадиша"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Контарбаев Сексенбай Жагипарович ш/қ "Рауан"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 Виталий Анатольевичш/қ "Квасов"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Серик Кузжанович ш/қ "Заманбек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Газиз Айтбайулы ш/қ "Толганай"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Эйхвальд Николай Юрьевич ш/қ "Эйхвальд"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"Алтын-Дан Шаруа" ЖШС Бисимбаев Нурлан Минжасарович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"Армавирский" ЖШС Бисимбаев Нурлан Минжасарович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"Бауманское-07" ЖШС Жаиков Нурлан Сабырович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"Жалманкулак-М" ЖШС Экажев Руслан Магометович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"Жулдыз КП" ЖШСБалтусупов Косман Пшенбаевич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Жер-Ана" ЖШС Ахмедов Рустам Угиевич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 2015" ЖШС Бондаренко Владимир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"Рост Агро LTD" ЖШС Ахмедова Лариса Валерьевна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"Йосик" ЖШС Айтасов Б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"Дархан Жер Шаруа" ЖШС Бисимбаев Нурлан Минжасарович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4–жылына қашаны пайдалану кезегі.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және ішкі шекаралары мен алаңдары, жайылымдық инфрақұрылым объектілері белгіленген карта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ауданы Бауманское ауылында ауылшаруашылығындағы мақсатты жайылым жерлері 35365 гектарды құрайды, Буревестник ауылы 5670 гектар, Жалманқұлақ ауыл округі 43376 гектар, Бауманское ауылындағы елді мекендердің жерлеріне - Егіндікөл ауданының ауыл шаруашылығы мақсатындағы -1462 га, Буревестник ауылы- 659 га,Жалманқұлақ ауыл округі – 5429 га,Бауман ауылы резервті жерлерде 4661 га, Буревестник ауылы – 2956 гектар, Жалманқұлақ ауыл округі-7004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№ 173 бұйрығымен бекітілген Жайылымдарды ұтымды пайдалану қағидаларының 9-тармағына сәйкес (Нормативтік құқықтық актілерді мемлекеттік тіркеу тізілімінде № 15090 болып тіркелген)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Бауман ауылының жайылымдарды геоботаникалық зерттеп-қарау негізінде жайылым айналымдарының схемасы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Буревестник ауылының жайылымдарды геоботаникалық зерттеп-қарау негізінде жайылым айналымдарының схемасы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8-қосымша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Жалманқұлақ ауылдық округіның жайылымдарды геоботаникалық зерттеп-қарау негізінде жайылым айналымдарының схемасы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738"/>
        <w:gridCol w:w="1218"/>
        <w:gridCol w:w="1219"/>
        <w:gridCol w:w="1117"/>
        <w:gridCol w:w="1219"/>
        <w:gridCol w:w="1219"/>
        <w:gridCol w:w="1117"/>
        <w:gridCol w:w="1117"/>
        <w:gridCol w:w="1220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