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ee49b" w14:textId="efee4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Егіндікөл аудандық мәслихатының "2021-2023 жылдарға арналған Егіндікөл ауданы ауылдарының және ауылдық округтерінің бюджеттері туралы" 2020 жылғы 25 желтоқсандағы № 6С55-2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аудандық мәслихатының 2021 жылғы 30 қыркүйектегі № 7С9-2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Егіндікөл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Егіндікөл аудандық мәслихатының "2021-2023 жылдарға арналған Егіндікөл ауданы ауылдарының және ауылдық округтерінің бюджеттері туралы" 2020 жылғы 25 желтоқсандағы № 6С55-2 (Нормативтік құқықтық актілерді мемлекеттік тіркеу тізілімінде № 8310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Абай ауылының бюджеті тиісінше 1, 2, 3-қосымшаларға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10 278,0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10 125,0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10 294,8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2021-2023 жылдарға арналған Спиридоновка ауылының бюджеті тиісінше 4, 5, 6-қосымшаларға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36 108,6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34 680,6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36 405,4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-296,8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296,8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296,8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2021-2023 жылдарға арналған Қоржынкөл ауылының бюджеті тиісінше 7, 8, 9-қосымшаларға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15 597,3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1 443,0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14 154,3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15 857,3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260,0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2021-2023 жылдарға арналған Бауман ауылының бюджеті тиісінше 10, 11, 12-қосымшаларға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22 954,6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21 008,6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23 488,1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-533,5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533,5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533,5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2021-2023 жылдарға арналған Егіндікөл ауылының бюджеті тиісінше 13, 14, 15-қосымшаларға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379 605,7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15 609,0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363 988,7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382 099,2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-2 493,5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2 493,5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2 493,5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2021-2023 жылдарға арналған Буревестник ауылының бюджеті тиісінше 16, 17, 18-қосымшаларға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9 909,0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615,0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9 294,0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9 936,0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2021-2023 жылдарға арналған Алакөл ауылдық округінің бюджеті тиісінше 19, 20, 21-қосымшаларға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34 953,9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33 123,9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35 302,7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-348,8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348,8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348,8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2021-2023 жылдарға арналған Ұзынкөл ауылдық округінің бюджеті тиісінше 22, 23, 24-қосымшаларға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43 260,2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40 876,2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43 337,7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77,5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–77,5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2021-2023 жылдарға арналған Жалманқұлақ ауылдық округінің бюджеті тиісінше 25, 26, 27-қосымшаларға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11 158,0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10 745,0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11 198,1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40,1 мың теңге.";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Егіндікөл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7С9-2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6С55-2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ауылының 2021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7С9-2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6С55-2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Спиридоновка ауылының 2021 жылға арналған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7С9-2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6С55-2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Қоржынкөл ауылының 2021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7С9-2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6С55-2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Бауман ауылының 2021 жылға арналған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7С9-2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6С55-2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Егіндікөл ауылының 2021 жылға арналған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363 988,7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363 988,7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363 988,7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382 099,2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7С9-2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6С55-2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Буревестник ауылының 2021 жылға арналған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7С9-2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6С55-2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2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Алакөл ауылдық округінің 2021 жылға арналған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7С9-2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6С55-2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2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Ұзынкөл ауылдық округінің 2021 жылға арналған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7С9-2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6С55-2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3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Жалманқұлақ ауылдық округінің 2021 жылға арналған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7С9-2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6С55-2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3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жоғары тұрған бюджеттерден нысаналы трансферттер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432 593,3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бюджеттің нысаналы ағымдағы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Спиридоновка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19 626,6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балалардың жаттығу алаңдарын орнату,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ғимараттың жылу жүйесін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жөндеуге берілетін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14 560,8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қызметшілерге еңбекақы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Қоржынкөл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балалардың жаттығу алаңдарын орнату,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Бауман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балалардың жаттығу алаңдарын орнату,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қызметшілерге еңбекақы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ауылдық округінің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16 380,9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балалардың жаттығу алаңдарын орнату,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жөндеуге берілетін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8 087,9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Кентішілік жолдарды қысқы күтіп-ұстауға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қызметшілерге еңбекақы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ауылдық округінің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8 960,6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балалардың жаттығу алаңдарын орнату,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қызметшілерге еңбекақы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қызметшілерге еңбекақы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Буревестник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қызметшілерге еңбекақы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Жалманқұлақ ауылдық округінің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қызметшілерге еңбекақы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Кентішілік жолдарды қысқы күтіп-ұстауға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бюджеттің нысаналы ағымдағы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169 759,3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143 466,7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22 289,8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жөндеуге берілетін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121 176,9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ауылдық округінің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жөндеуге берілетін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ауылдық округінің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20 786,6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жөндеуге берілетін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20 786,6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бюджеттің нысаналы ағымдағы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207 839,0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Спиридоновка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Қоржынкөл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Бауман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ауылдық округінің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