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b373" w14:textId="7c8b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Старый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Старый Колутон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26840,9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Старый Колутон ауылдық округінің бюджеті көлемінде аудандық бюджеттен ауылдық округтің бюджетіне берілетін бюджеттік субвенциялар 17121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Старый Колутон ауылдық округінің 2022 жылға арналған бюджетінде ағымдағы нысаналы трансферттер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абаттандыруға 6300 мың теңге сомасында бөлінген;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883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189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694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Старый Колутон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Старый Колутон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Старый Колутон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30.09.2022 </w:t>
      </w:r>
      <w:r>
        <w:rPr>
          <w:rFonts w:ascii="Times New Roman"/>
          <w:b w:val="false"/>
          <w:i w:val="false"/>
          <w:color w:val="ff0000"/>
          <w:sz w:val="28"/>
        </w:rPr>
        <w:t>№ 7С-29-15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Старый Колутон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