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4e7d" w14:textId="2fd4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Қызылжар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2021 жылғы 24 желтоқсандағы № 7С-18-7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Қызылжар ауылдық округінің 2022-2024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26369,7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2722,6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23647,1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27289,0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919,3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Астрахан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7С-33-7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Қызылжар ауылдық округінің бюджеті көлемінде аудандық бюджеттен ауылдық округтің бюджетіне берілетін бюджеттік субвенциялар 23558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Қызылжар ауылдық округінің 2022 жылға арналған бюджетінде республикалық бюджеттен ағымдағы нысаналы трансферттер 2019 мың теңге жалпы сомасында көзделгені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қызметшiлердiң жекелеген санаттарының, мемлекеттiк бюджет қаражаты есебiнен ұсталатын ұйымдар қызметкерлерiнiң, қазыналық кәсiпорындар қызметкерлерінің жалақысын 189 мың теңге сомасында арттыруға;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ұйымдар: стационарлық және жартылай стационарлық үлгідегі медициналық-әлеуметтік мекемелер, үйде қызмет көрсету ұйымдары, уақытша болатындар, халықты жұмыспен қамту орталықтары қызметкерлерінің еңбекақысын 1830 мың теңгеге арттыруға.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Қызылжар ауылдық округінің бюджетің атқару процесінде секвестре жатпайтын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Астрахан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7С-33-7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Астрахан аудандық мәслихатының 30.09.2022 </w:t>
      </w:r>
      <w:r>
        <w:rPr>
          <w:rFonts w:ascii="Times New Roman"/>
          <w:b w:val="false"/>
          <w:i w:val="false"/>
          <w:color w:val="ff0000"/>
          <w:sz w:val="28"/>
        </w:rPr>
        <w:t>№ 7С-29-10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ауылдық округінің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Астрахан аудандық мәслихатының 30.09.2022 </w:t>
      </w:r>
      <w:r>
        <w:rPr>
          <w:rFonts w:ascii="Times New Roman"/>
          <w:b w:val="false"/>
          <w:i w:val="false"/>
          <w:color w:val="ff0000"/>
          <w:sz w:val="28"/>
        </w:rPr>
        <w:t>№ 7С-29-10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ауылдық округінің бюджетің атқару процесінде секвестрге жатпайтын бюджеттік бағдарламалардың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