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e057" w14:textId="80ee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3 қыркүйектегі № 7С-11-4 "Астрахан ауданының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27 қазандағы № 7С-13-6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ауданының аумағында жергілікті қоғамдастық жиналысының регламентін бекіту туралы" 2021 жылғы 3 қыркүйектегі № 7С-11-4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