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ffef" w14:textId="683f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Астрахан ауданы әкімдігінің 2021 жылғы 19 қазандағы № 220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"Aurora Mining Ltd." жауапкершілігі шектеулі серіктестігіне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жер пайдаланушылардан жер учаскелерін алып қоймай, пайдалы қатты қазбаларды барлау жөніндегі операцияларды жүргізу үшін 2027 жылғы 19 тамызға дейінгі мерзімге қауымдық сервитут орнатсын.</w:t>
      </w:r>
    </w:p>
    <w:bookmarkEnd w:id="1"/>
    <w:bookmarkStart w:name="z3" w:id="2"/>
    <w:p>
      <w:pPr>
        <w:spacing w:after="0"/>
        <w:ind w:left="0"/>
        <w:jc w:val="both"/>
      </w:pPr>
      <w:r>
        <w:rPr>
          <w:rFonts w:ascii="Times New Roman"/>
          <w:b w:val="false"/>
          <w:i w:val="false"/>
          <w:color w:val="000000"/>
          <w:sz w:val="28"/>
        </w:rPr>
        <w:t>
      2. "Aurora Mining Ltd." жауапкершілігі шектеулі серіктестігі жер пайдаланушыларға учаскелерді толық көлемде шектеулі нысаналы пайдалануды белгілеу салдарынан келтірілген залалдар үшін өтемақы қамтамасыз етсін және қатты пайдалы қазбаларды барлау жөніндегі операцияларды жүргізу аяқталғаннан кейін бүлінген жерлерді рекультивациялауды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Астрахан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Ж.Шахпұтова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2021 жылғы 19 қазандағы</w:t>
            </w:r>
            <w:r>
              <w:br/>
            </w:r>
            <w:r>
              <w:rPr>
                <w:rFonts w:ascii="Times New Roman"/>
                <w:b w:val="false"/>
                <w:i w:val="false"/>
                <w:color w:val="000000"/>
                <w:sz w:val="20"/>
              </w:rPr>
              <w:t>№ 220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"Aurora Mining Ltd" жауапкершілігі шектеулі серіктестігіне қатты пайдалы қазбаларды барлау жөніндегі операцияларды жүргізу үшін қауымдық сервитут белгілеу үшін жер учаскелерінің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3532"/>
        <w:gridCol w:w="745"/>
        <w:gridCol w:w="1713"/>
        <w:gridCol w:w="1391"/>
        <w:gridCol w:w="745"/>
        <w:gridCol w:w="1714"/>
        <w:gridCol w:w="155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гектар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гектар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гектар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 гектар</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–Петровка"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Сайдаев Абу-Бешир Магомедович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-2005"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"Хали-Агро"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 Егимбай Айтмухамбетович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-2005"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Саменов Ергали Копеевич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"Өрнек-2005"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Надежды"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га</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Родина"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га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"Алтай"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"Хали-Агро"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"Гранит-Петровка"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Ильдыбаев Айтпай Кожасович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Ильдыбаев Айтпай Кожасович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"Өрнек-2005"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Родина"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Кулаков Николай Степанович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Родина"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га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Саменов Ергали Копеевич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"Inertstone"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га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Надежды" ЖШС</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 Егимбай Айтмухамбетович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Дюсекеев Егимбай Айтмухамбетович</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округінің жерлері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га</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га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