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b012" w14:textId="6c5b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Сергеевка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Сергеевка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83 184,1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76 067,1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Сергеевка ауылдық округінің бюджетінде, аудандық бюджеттен Сергеевка ауылдық округінің бюджетіне берiлетiн 7 397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Сергеевка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Сергеевка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Сергеевка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Сергеевка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