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b5e" w14:textId="8725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коммуналдық қызмет көрсету Ережесін бекіту туралы</w:t>
      </w:r>
    </w:p>
    <w:p>
      <w:pPr>
        <w:spacing w:after="0"/>
        <w:ind w:left="0"/>
        <w:jc w:val="both"/>
      </w:pPr>
      <w:r>
        <w:rPr>
          <w:rFonts w:ascii="Times New Roman"/>
          <w:b w:val="false"/>
          <w:i w:val="false"/>
          <w:color w:val="000000"/>
          <w:sz w:val="28"/>
        </w:rPr>
        <w:t>Ақмола облысы Атбасар ауданы әкімдігінің 2021 жылғы 19 қазандағы № а-10/348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Атбасар ауданында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 әкімінің</w:t>
            </w:r>
            <w:r>
              <w:br/>
            </w:r>
            <w:r>
              <w:rPr>
                <w:rFonts w:ascii="Times New Roman"/>
                <w:b w:val="false"/>
                <w:i/>
                <w:color w:val="000000"/>
                <w:sz w:val="20"/>
              </w:rPr>
              <w:t>міндет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М.Асқаров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2021 жылғы "19" қазандағы</w:t>
            </w:r>
            <w:r>
              <w:br/>
            </w:r>
            <w:r>
              <w:rPr>
                <w:rFonts w:ascii="Times New Roman"/>
                <w:b w:val="false"/>
                <w:i w:val="false"/>
                <w:color w:val="000000"/>
                <w:sz w:val="20"/>
              </w:rPr>
              <w:t>№ а-10/348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Атбасар ауданында коммуналдық қызмет көрсету Ережесі</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Атбасар ауданында коммуналдық қызметтерді көрсету Ережелері (бұдан әрі – Ережелер)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9"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Start w:name="z10" w:id="8"/>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8"/>
    <w:bookmarkStart w:name="z11" w:id="9"/>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Start w:name="z12" w:id="10"/>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10"/>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Start w:name="z13" w:id="11"/>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қызмет көрсету режимі:</w:t>
      </w:r>
    </w:p>
    <w:bookmarkEnd w:id="12"/>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Start w:name="z15" w:id="13"/>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 тәртібі</w:t>
      </w:r>
    </w:p>
    <w:bookmarkEnd w:id="13"/>
    <w:bookmarkStart w:name="z16" w:id="14"/>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1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15"/>
    <w:bookmarkStart w:name="z18" w:id="16"/>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16"/>
    <w:bookmarkStart w:name="z19" w:id="17"/>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17"/>
    <w:bookmarkStart w:name="z20" w:id="1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19"/>
    <w:bookmarkStart w:name="z22" w:id="2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20"/>
    <w:bookmarkStart w:name="z23" w:id="21"/>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Start w:name="z31" w:id="29"/>
    <w:p>
      <w:pPr>
        <w:spacing w:after="0"/>
        <w:ind w:left="0"/>
        <w:jc w:val="left"/>
      </w:pPr>
      <w:r>
        <w:rPr>
          <w:rFonts w:ascii="Times New Roman"/>
          <w:b/>
          <w:i w:val="false"/>
          <w:color w:val="000000"/>
        </w:rPr>
        <w:t xml:space="preserve"> 4 тарау. Коммуналдық қызметтерді есептеу және төлеу тәртібі</w:t>
      </w:r>
    </w:p>
    <w:bookmarkEnd w:id="29"/>
    <w:bookmarkStart w:name="z32" w:id="30"/>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30"/>
    <w:bookmarkStart w:name="z33" w:id="31"/>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35"/>
    <w:bookmarkStart w:name="z38" w:id="36"/>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36"/>
    <w:bookmarkStart w:name="z39" w:id="37"/>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тарау. Келіспеушіліктерді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41"/>
    <w:bookmarkStart w:name="z44" w:id="42"/>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42"/>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Start w:name="z45" w:id="43"/>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43"/>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p>
      <w:pPr>
        <w:spacing w:after="0"/>
        <w:ind w:left="0"/>
        <w:jc w:val="both"/>
      </w:pPr>
      <w:r>
        <w:rPr>
          <w:rFonts w:ascii="Times New Roman"/>
          <w:b w:val="false"/>
          <w:i w:val="false"/>
          <w:color w:val="000000"/>
          <w:sz w:val="28"/>
        </w:rPr>
        <w:t>
      2) Коммуналдық қызметтер сапасының нашарлау сипаты;</w:t>
      </w:r>
    </w:p>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Start w:name="z46" w:id="44"/>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44"/>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Start w:name="z47" w:id="45"/>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тарау. Қорытынды ережелер</w:t>
      </w:r>
    </w:p>
    <w:bookmarkEnd w:id="46"/>
    <w:bookmarkStart w:name="z49" w:id="47"/>
    <w:p>
      <w:pPr>
        <w:spacing w:after="0"/>
        <w:ind w:left="0"/>
        <w:jc w:val="both"/>
      </w:pPr>
      <w:r>
        <w:rPr>
          <w:rFonts w:ascii="Times New Roman"/>
          <w:b w:val="false"/>
          <w:i w:val="false"/>
          <w:color w:val="000000"/>
          <w:sz w:val="28"/>
        </w:rPr>
        <w:t>
      37. Коммуналдық қызметтерді көрсету қағидаларын жергілікті атқарушы органдар елді мекеннің табиғи, климаттық, геологиялық, гидрогеологиялық және сейсмикалық факторларын ескере отырып, осы Қағидалардың негізінде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47"/>
    <w:bookmarkStart w:name="z50" w:id="48"/>
    <w:p>
      <w:pPr>
        <w:spacing w:after="0"/>
        <w:ind w:left="0"/>
        <w:jc w:val="both"/>
      </w:pPr>
      <w:r>
        <w:rPr>
          <w:rFonts w:ascii="Times New Roman"/>
          <w:b w:val="false"/>
          <w:i w:val="false"/>
          <w:color w:val="000000"/>
          <w:sz w:val="28"/>
        </w:rPr>
        <w:t>
      38.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