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8023e" w14:textId="d8802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Новосельское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2021 жылғы 24 желтоқсандағы № 7С 12/9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Новосельское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20 679,0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7 616,0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13 063,0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23 347,1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-2 668,1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2 668,1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2 668,1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Атбасар аудандық мәслихатының 17.11.2022 </w:t>
      </w:r>
      <w:r>
        <w:rPr>
          <w:rFonts w:ascii="Times New Roman"/>
          <w:b w:val="false"/>
          <w:i w:val="false"/>
          <w:color w:val="000000"/>
          <w:sz w:val="28"/>
        </w:rPr>
        <w:t>№ 7С 25/9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Новосельское ауылының бюджетінде, аудандық бюджеттен Новосельское ауылының бюджетіне берiлетiн 7 491 мың теңге сомада бюджеттік субвенцияның көлемі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2022 жылға арналған Новосельское ауылының бюджетінде жоғары тұрған бюджеттерден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Б.Қамбатыров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12/9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Новосельское ауылының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Атбасар аудандық мәслихатының 17.11.2022 </w:t>
      </w:r>
      <w:r>
        <w:rPr>
          <w:rFonts w:ascii="Times New Roman"/>
          <w:b w:val="false"/>
          <w:i w:val="false"/>
          <w:color w:val="ff0000"/>
          <w:sz w:val="28"/>
        </w:rPr>
        <w:t>№ 7С 25/9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23 347,1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22 617,4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12/9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Новосельское ауылының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12/9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Новосельское ауылының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12/9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жоғары тұрған бюджеттерден нысаналы трансферттер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Атбасар аудандық мәслихатының 17.11.2022 </w:t>
      </w:r>
      <w:r>
        <w:rPr>
          <w:rFonts w:ascii="Times New Roman"/>
          <w:b w:val="false"/>
          <w:i w:val="false"/>
          <w:color w:val="ff0000"/>
          <w:sz w:val="28"/>
        </w:rPr>
        <w:t>№ 7С 25/9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кепілдік берілген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